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7"/>
        <w:pageBreakBefore w:val="0"/>
        <w:widowControl w:val="0"/>
        <w:wordWrap/>
        <w:bidi w:val="0"/>
        <w:spacing w:after="0" w:line="360" w:lineRule="auto"/>
        <w:rPr>
          <w:rFonts w:hint="eastAsia" w:ascii="宋体" w:hAnsi="宋体" w:eastAsia="宋体" w:cs="宋体"/>
          <w:color w:val="auto"/>
          <w:lang w:eastAsia="zh-CN"/>
        </w:rPr>
      </w:pPr>
    </w:p>
    <w:p>
      <w:pPr>
        <w:pStyle w:val="686"/>
        <w:pageBreakBefore w:val="0"/>
        <w:wordWrap/>
        <w:autoSpaceDE/>
        <w:autoSpaceDN/>
        <w:bidi w:val="0"/>
        <w:snapToGrid w:val="0"/>
        <w:spacing w:line="360" w:lineRule="auto"/>
        <w:jc w:val="center"/>
        <w:rPr>
          <w:rFonts w:hint="eastAsia" w:ascii="宋体" w:hAnsi="宋体" w:eastAsia="宋体" w:cs="宋体"/>
          <w:bCs/>
          <w:color w:val="auto"/>
          <w:sz w:val="32"/>
          <w:szCs w:val="32"/>
          <w:u w:val="single"/>
        </w:rPr>
      </w:pPr>
      <w:r>
        <w:rPr>
          <w:rFonts w:hint="eastAsia" w:ascii="宋体" w:hAnsi="宋体" w:eastAsia="宋体" w:cs="宋体"/>
          <w:bCs/>
          <w:color w:val="auto"/>
          <w:sz w:val="32"/>
          <w:szCs w:val="32"/>
          <w:u w:val="single"/>
        </w:rPr>
        <w:t>岳阳城陵矶港务有限责任公司</w:t>
      </w:r>
    </w:p>
    <w:p>
      <w:pPr>
        <w:pStyle w:val="686"/>
        <w:pageBreakBefore w:val="0"/>
        <w:wordWrap/>
        <w:autoSpaceDE/>
        <w:autoSpaceDN/>
        <w:bidi w:val="0"/>
        <w:snapToGrid w:val="0"/>
        <w:spacing w:line="360" w:lineRule="auto"/>
        <w:jc w:val="center"/>
        <w:rPr>
          <w:rFonts w:hint="eastAsia" w:ascii="宋体" w:hAnsi="宋体" w:eastAsia="宋体" w:cs="宋体"/>
          <w:bCs/>
          <w:color w:val="auto"/>
          <w:sz w:val="32"/>
          <w:szCs w:val="32"/>
          <w:u w:val="single"/>
        </w:rPr>
      </w:pPr>
      <w:bookmarkStart w:id="0" w:name="_Toc22569"/>
      <w:bookmarkStart w:id="1" w:name="_Toc29192"/>
      <w:bookmarkStart w:id="2" w:name="_Toc38287090"/>
      <w:bookmarkStart w:id="3" w:name="_Toc40274966"/>
      <w:r>
        <w:rPr>
          <w:rFonts w:hint="eastAsia" w:ascii="宋体" w:hAnsi="宋体" w:eastAsia="宋体" w:cs="宋体"/>
          <w:bCs/>
          <w:color w:val="auto"/>
          <w:sz w:val="32"/>
          <w:szCs w:val="32"/>
          <w:u w:val="single"/>
          <w:lang w:val="en-US" w:eastAsia="zh-CN"/>
        </w:rPr>
        <w:t>2024</w:t>
      </w:r>
      <w:r>
        <w:rPr>
          <w:rFonts w:hint="eastAsia" w:ascii="宋体" w:hAnsi="宋体" w:eastAsia="宋体" w:cs="宋体"/>
          <w:bCs/>
          <w:color w:val="auto"/>
          <w:sz w:val="32"/>
          <w:szCs w:val="32"/>
          <w:u w:val="single"/>
          <w:lang w:eastAsia="zh-CN"/>
        </w:rPr>
        <w:t>年</w:t>
      </w:r>
      <w:r>
        <w:rPr>
          <w:rFonts w:hint="eastAsia" w:ascii="宋体" w:hAnsi="宋体" w:eastAsia="宋体" w:cs="宋体"/>
          <w:bCs/>
          <w:color w:val="auto"/>
          <w:sz w:val="32"/>
          <w:szCs w:val="32"/>
          <w:u w:val="single"/>
          <w:lang w:val="en-US" w:eastAsia="zh-CN"/>
        </w:rPr>
        <w:t>托辊、支架和清扫器</w:t>
      </w:r>
      <w:r>
        <w:rPr>
          <w:rFonts w:hint="eastAsia" w:ascii="宋体" w:hAnsi="宋体" w:eastAsia="宋体" w:cs="宋体"/>
          <w:bCs/>
          <w:color w:val="auto"/>
          <w:sz w:val="32"/>
          <w:szCs w:val="32"/>
          <w:u w:val="single"/>
          <w:lang w:eastAsia="zh-CN"/>
        </w:rPr>
        <w:t>采购</w:t>
      </w:r>
      <w:r>
        <w:rPr>
          <w:rFonts w:hint="eastAsia" w:ascii="宋体" w:hAnsi="宋体" w:eastAsia="宋体" w:cs="宋体"/>
          <w:bCs/>
          <w:color w:val="auto"/>
          <w:sz w:val="32"/>
          <w:szCs w:val="32"/>
          <w:u w:val="single"/>
        </w:rPr>
        <w:t>招标公告</w:t>
      </w:r>
    </w:p>
    <w:p>
      <w:pPr>
        <w:pStyle w:val="5"/>
        <w:keepNext w:val="0"/>
        <w:keepLines w:val="0"/>
        <w:pageBreakBefore w:val="0"/>
        <w:widowControl w:val="0"/>
        <w:wordWrap/>
        <w:bidi w:val="0"/>
        <w:adjustRightInd w:val="0"/>
        <w:snapToGrid w:val="0"/>
        <w:spacing w:after="0" w:line="360" w:lineRule="auto"/>
        <w:ind w:left="0" w:right="0" w:firstLine="562" w:firstLineChars="200"/>
        <w:jc w:val="center"/>
        <w:rPr>
          <w:rFonts w:hint="eastAsia" w:ascii="宋体" w:hAnsi="宋体" w:eastAsia="宋体" w:cs="宋体"/>
          <w:b/>
          <w:color w:val="auto"/>
          <w:sz w:val="28"/>
          <w:szCs w:val="28"/>
        </w:rPr>
      </w:pP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4" w:name="_Toc3361"/>
      <w:r>
        <w:rPr>
          <w:rFonts w:hint="eastAsia" w:ascii="宋体" w:hAnsi="宋体" w:eastAsia="宋体" w:cs="宋体"/>
          <w:b/>
          <w:color w:val="auto"/>
          <w:sz w:val="24"/>
          <w:szCs w:val="24"/>
        </w:rPr>
        <w:t>1．招标条件</w:t>
      </w:r>
      <w:bookmarkEnd w:id="0"/>
      <w:bookmarkEnd w:id="1"/>
      <w:bookmarkEnd w:id="2"/>
      <w:bookmarkEnd w:id="3"/>
      <w:bookmarkEnd w:id="4"/>
      <w:r>
        <w:rPr>
          <w:rFonts w:hint="eastAsia" w:ascii="宋体" w:hAnsi="宋体" w:eastAsia="宋体" w:cs="宋体"/>
          <w:b/>
          <w:color w:val="auto"/>
          <w:sz w:val="24"/>
          <w:szCs w:val="24"/>
        </w:rPr>
        <w:t xml:space="preserve"> </w:t>
      </w:r>
    </w:p>
    <w:p>
      <w:pPr>
        <w:pageBreakBefore w:val="0"/>
        <w:widowControl w:val="0"/>
        <w:wordWrap/>
        <w:bidi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本招标项目岳阳城陵矶港务有限责任公司</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托辊、支架和清扫器</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岳阳城陵矶港务有限责任公司</w:t>
      </w:r>
      <w:r>
        <w:rPr>
          <w:rFonts w:hint="eastAsia" w:ascii="宋体" w:hAnsi="宋体" w:eastAsia="宋体" w:cs="宋体"/>
          <w:color w:val="auto"/>
          <w:sz w:val="24"/>
          <w:szCs w:val="24"/>
        </w:rPr>
        <w:t>，招标项目资金来自</w:t>
      </w:r>
      <w:r>
        <w:rPr>
          <w:rFonts w:hint="eastAsia" w:ascii="宋体" w:hAnsi="宋体" w:eastAsia="宋体" w:cs="宋体"/>
          <w:color w:val="auto"/>
          <w:sz w:val="24"/>
          <w:szCs w:val="24"/>
          <w:u w:val="single"/>
        </w:rPr>
        <w:t>企业自筹</w:t>
      </w:r>
      <w:r>
        <w:rPr>
          <w:rFonts w:hint="eastAsia" w:ascii="宋体" w:hAnsi="宋体" w:eastAsia="宋体" w:cs="宋体"/>
          <w:color w:val="auto"/>
          <w:sz w:val="24"/>
          <w:szCs w:val="24"/>
        </w:rPr>
        <w:t xml:space="preserve">。该项目已具备招标条件，现进行公开招标。 </w:t>
      </w:r>
    </w:p>
    <w:p>
      <w:pPr>
        <w:pageBreakBefore w:val="0"/>
        <w:widowControl w:val="0"/>
        <w:wordWrap/>
        <w:bidi w:val="0"/>
        <w:spacing w:after="0" w:line="360" w:lineRule="auto"/>
        <w:ind w:firstLine="480" w:firstLineChars="200"/>
        <w:jc w:val="both"/>
        <w:rPr>
          <w:rFonts w:hint="eastAsia" w:ascii="宋体" w:hAnsi="宋体" w:eastAsia="宋体" w:cs="宋体"/>
          <w:color w:val="auto"/>
          <w:sz w:val="24"/>
          <w:szCs w:val="24"/>
        </w:rPr>
      </w:pPr>
    </w:p>
    <w:p>
      <w:pPr>
        <w:pageBreakBefore w:val="0"/>
        <w:wordWrap/>
        <w:bidi w:val="0"/>
        <w:spacing w:after="0" w:line="360" w:lineRule="auto"/>
        <w:ind w:firstLine="480"/>
        <w:rPr>
          <w:rFonts w:hint="eastAsia" w:ascii="宋体" w:hAnsi="宋体" w:eastAsia="宋体" w:cs="宋体"/>
          <w:b/>
          <w:color w:val="auto"/>
          <w:kern w:val="0"/>
          <w:sz w:val="24"/>
          <w:szCs w:val="24"/>
        </w:rPr>
      </w:pPr>
      <w:bookmarkStart w:id="5" w:name="_Toc23341"/>
      <w:bookmarkStart w:id="6" w:name="_Toc40274967"/>
      <w:bookmarkStart w:id="7" w:name="_Toc895"/>
      <w:bookmarkStart w:id="8" w:name="_Toc38287091"/>
      <w:r>
        <w:rPr>
          <w:rFonts w:hint="eastAsia" w:ascii="宋体" w:hAnsi="宋体" w:eastAsia="宋体" w:cs="宋体"/>
          <w:b/>
          <w:color w:val="auto"/>
          <w:kern w:val="0"/>
          <w:sz w:val="24"/>
          <w:szCs w:val="24"/>
        </w:rPr>
        <w:t>2．项目概况与招标范围</w:t>
      </w:r>
      <w:bookmarkEnd w:id="5"/>
      <w:bookmarkEnd w:id="6"/>
      <w:bookmarkEnd w:id="7"/>
      <w:bookmarkEnd w:id="8"/>
      <w:r>
        <w:rPr>
          <w:rFonts w:hint="eastAsia" w:ascii="宋体" w:hAnsi="宋体" w:eastAsia="宋体" w:cs="宋体"/>
          <w:b/>
          <w:color w:val="auto"/>
          <w:kern w:val="0"/>
          <w:sz w:val="24"/>
          <w:szCs w:val="24"/>
        </w:rPr>
        <w:t xml:space="preserve"> </w:t>
      </w:r>
    </w:p>
    <w:p>
      <w:pPr>
        <w:spacing w:line="360" w:lineRule="auto"/>
        <w:ind w:firstLine="480"/>
        <w:rPr>
          <w:rFonts w:hint="eastAsia" w:ascii="宋体" w:hAnsi="宋体" w:eastAsia="宋体" w:cs="宋体"/>
          <w:bCs/>
          <w:color w:val="auto"/>
          <w:sz w:val="24"/>
          <w:szCs w:val="24"/>
          <w:lang w:val="en-US" w:eastAsia="zh-CN"/>
        </w:rPr>
      </w:pPr>
      <w:bookmarkStart w:id="9" w:name="_Toc32634"/>
      <w:r>
        <w:rPr>
          <w:rFonts w:hint="eastAsia" w:ascii="宋体" w:hAnsi="宋体" w:eastAsia="宋体" w:cs="宋体"/>
          <w:color w:val="auto"/>
          <w:sz w:val="24"/>
          <w:szCs w:val="24"/>
        </w:rPr>
        <w:t>2.1 项目概况：</w:t>
      </w:r>
      <w:r>
        <w:rPr>
          <w:rFonts w:hint="eastAsia" w:ascii="宋体" w:hAnsi="宋体" w:eastAsia="宋体" w:cs="宋体"/>
          <w:bCs/>
          <w:color w:val="auto"/>
          <w:sz w:val="24"/>
          <w:szCs w:val="24"/>
        </w:rPr>
        <w:t>岳阳城陵矶港务有限责任公司位于长江中游南岸，洞庭湖出口处，是</w:t>
      </w:r>
      <w:r>
        <w:rPr>
          <w:rFonts w:hint="eastAsia" w:ascii="宋体" w:hAnsi="宋体" w:eastAsia="宋体" w:cs="宋体"/>
          <w:bCs/>
          <w:color w:val="auto"/>
          <w:sz w:val="24"/>
          <w:szCs w:val="24"/>
          <w:lang w:eastAsia="zh-CN"/>
        </w:rPr>
        <w:t>湖南省城陵矶港口集团有限公司</w:t>
      </w:r>
      <w:r>
        <w:rPr>
          <w:rFonts w:hint="eastAsia" w:ascii="宋体" w:hAnsi="宋体" w:eastAsia="宋体" w:cs="宋体"/>
          <w:bCs/>
          <w:color w:val="auto"/>
          <w:sz w:val="24"/>
          <w:szCs w:val="24"/>
        </w:rPr>
        <w:t>旗下全资子公司，主要从事铁矿石、钢材、煤炭、设备等各类内外贸大宗货物的装卸、储存、中转等物流服务。</w:t>
      </w:r>
    </w:p>
    <w:p>
      <w:p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color w:val="000000"/>
          <w:kern w:val="0"/>
          <w:sz w:val="24"/>
          <w:szCs w:val="24"/>
          <w:highlight w:val="none"/>
        </w:rPr>
        <w:t>岳阳城陵矶港务有限责任公司</w:t>
      </w:r>
      <w:r>
        <w:rPr>
          <w:rFonts w:hint="eastAsia" w:ascii="宋体" w:hAnsi="宋体" w:eastAsia="宋体" w:cs="宋体"/>
          <w:color w:val="000000"/>
          <w:kern w:val="0"/>
          <w:sz w:val="24"/>
          <w:szCs w:val="24"/>
          <w:highlight w:val="none"/>
          <w:lang w:eastAsia="zh-CN"/>
        </w:rPr>
        <w:t>皮带输送机设备大量使用托辊、支架</w:t>
      </w:r>
      <w:r>
        <w:rPr>
          <w:rFonts w:hint="eastAsia" w:ascii="宋体" w:hAnsi="宋体" w:eastAsia="宋体" w:cs="宋体"/>
          <w:color w:val="000000"/>
          <w:kern w:val="0"/>
          <w:sz w:val="24"/>
          <w:szCs w:val="24"/>
          <w:highlight w:val="none"/>
          <w:lang w:val="en-US" w:eastAsia="zh-CN"/>
        </w:rPr>
        <w:t>和清扫器</w:t>
      </w:r>
      <w:r>
        <w:rPr>
          <w:rFonts w:hint="eastAsia" w:ascii="宋体" w:hAnsi="宋体" w:eastAsia="宋体" w:cs="宋体"/>
          <w:color w:val="000000"/>
          <w:kern w:val="0"/>
          <w:sz w:val="24"/>
          <w:szCs w:val="24"/>
          <w:highlight w:val="none"/>
          <w:lang w:eastAsia="zh-CN"/>
        </w:rPr>
        <w:t>为传动件。该配件为易耗品，视磨损情况每年要定期更换。因该配件更换作业耗费人力成本、停机生产成本远超其本身价值，</w:t>
      </w:r>
      <w:r>
        <w:rPr>
          <w:rFonts w:hint="eastAsia" w:ascii="宋体" w:hAnsi="宋体" w:eastAsia="宋体" w:cs="宋体"/>
          <w:color w:val="000000"/>
          <w:kern w:val="0"/>
          <w:sz w:val="24"/>
          <w:szCs w:val="24"/>
          <w:highlight w:val="none"/>
          <w:lang w:val="en-US" w:eastAsia="zh-CN"/>
        </w:rPr>
        <w:t>对本次采购</w:t>
      </w:r>
      <w:r>
        <w:rPr>
          <w:rFonts w:hint="eastAsia" w:ascii="宋体" w:hAnsi="宋体" w:eastAsia="宋体" w:cs="宋体"/>
          <w:color w:val="000000"/>
          <w:kern w:val="0"/>
          <w:sz w:val="24"/>
          <w:szCs w:val="24"/>
          <w:highlight w:val="none"/>
          <w:lang w:eastAsia="zh-CN"/>
        </w:rPr>
        <w:t>配件的质量</w:t>
      </w:r>
      <w:r>
        <w:rPr>
          <w:rFonts w:hint="eastAsia" w:ascii="宋体" w:hAnsi="宋体" w:eastAsia="宋体" w:cs="宋体"/>
          <w:color w:val="000000"/>
          <w:kern w:val="0"/>
          <w:sz w:val="24"/>
          <w:szCs w:val="24"/>
          <w:highlight w:val="none"/>
          <w:lang w:val="en-US" w:eastAsia="zh-CN"/>
        </w:rPr>
        <w:t>要求</w:t>
      </w:r>
      <w:r>
        <w:rPr>
          <w:rFonts w:hint="eastAsia" w:ascii="宋体" w:hAnsi="宋体" w:eastAsia="宋体" w:cs="宋体"/>
          <w:color w:val="000000"/>
          <w:kern w:val="0"/>
          <w:sz w:val="24"/>
          <w:szCs w:val="24"/>
          <w:highlight w:val="none"/>
          <w:lang w:eastAsia="zh-CN"/>
        </w:rPr>
        <w:t>较高。</w:t>
      </w:r>
    </w:p>
    <w:p>
      <w:pPr>
        <w:pageBreakBefore w:val="0"/>
        <w:widowControl w:val="0"/>
        <w:wordWrap/>
        <w:bidi w:val="0"/>
        <w:adjustRightInd w:val="0"/>
        <w:snapToGrid w:val="0"/>
        <w:spacing w:after="0" w:line="360" w:lineRule="auto"/>
        <w:ind w:firstLine="480" w:firstLineChars="2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2.2 招标范围：</w:t>
      </w:r>
    </w:p>
    <w:p>
      <w:pPr>
        <w:pageBreakBefore w:val="0"/>
        <w:wordWrap/>
        <w:autoSpaceDE w:val="0"/>
        <w:autoSpaceDN w:val="0"/>
        <w:bidi w:val="0"/>
        <w:adjustRightIn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2.2.1采购清单：</w:t>
      </w:r>
    </w:p>
    <w:tbl>
      <w:tblPr>
        <w:tblStyle w:val="88"/>
        <w:tblW w:w="5184" w:type="pct"/>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422"/>
        <w:gridCol w:w="1454"/>
        <w:gridCol w:w="1510"/>
        <w:gridCol w:w="1003"/>
        <w:gridCol w:w="778"/>
        <w:gridCol w:w="656"/>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  格</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440"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  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35⁰槽型液压自</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动纠偏托辊组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（上调心）</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∮159*530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轴承 6306</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TS—YY160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辊 G608</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 140C614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斗轮机（工力</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DPL1904-</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下调心偏支架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∮133*699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HDTLL05C2834G</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1、2、3、4#</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下调偏支架组</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∮133*1400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120C560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1、2、3、4#</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平行托辊支架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∮133*1600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140C560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摩擦上调心托</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辊支架组</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∮133*530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140C614M</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下调心支架组</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∮159*799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HDTII06C2844G</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5、6、7、8、</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下调偏支架组</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HDTII06C2144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5、6、7、8、</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调偏托辊支架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∮159*530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HDTII06C1144G</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5、6、7、8、</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缓冲托辊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∮133*530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G508H</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缓冲托辊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∮133*465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G506H</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4#皮带机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G623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清扫托辊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∮133*1400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G521L</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1、2、3、4#</w:t>
            </w: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∮108*380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G405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缓冲托辊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∮159*5（轴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GGJ232TS</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斗轮机 装车</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∮133*530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G508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∮133*465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G506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∮159*530（轴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径 40MM）</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G608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固定支架</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160C614H</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装车机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梳型托辊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G623S</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5、6、7、8、</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梳型托辊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∮133*1400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G521S</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1、2、3、4#</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摩擦托辊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∮159*799</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HDTII06C2844.1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5、6、7、8、</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摩擦托辊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∮133*465</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HDTII05C1134.1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1、2、3、4#</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缓冲托辊</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GJJ332TS</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装车机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 型聚氨酯清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扫器</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B1200 D800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 2600MM</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3#4#皮带机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 型聚氨酯清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扫器</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B1400 D1000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 2400MM</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5、6、7、8、</w:t>
            </w: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 型聚氨酯清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扫器</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B1400 D1000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 2600MM</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5、6、7、8、</w:t>
            </w: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 型聚氨酯清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扫器</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B1000 D600</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pStyle w:val="3"/>
        <w:rPr>
          <w:rFonts w:hint="eastAsia" w:ascii="宋体" w:hAnsi="宋体" w:eastAsia="宋体" w:cs="宋体"/>
          <w:b/>
          <w:bCs/>
          <w:kern w:val="0"/>
          <w:sz w:val="24"/>
          <w:szCs w:val="24"/>
          <w:highlight w:val="none"/>
          <w:lang w:eastAsia="zh-CN"/>
        </w:rPr>
      </w:pPr>
      <w:bookmarkStart w:id="10" w:name="_噪音控制"/>
      <w:bookmarkEnd w:id="10"/>
      <w:bookmarkStart w:id="11" w:name="_性能保证"/>
      <w:bookmarkEnd w:id="11"/>
      <w:r>
        <w:rPr>
          <w:rFonts w:hint="eastAsia" w:ascii="宋体" w:hAnsi="宋体" w:eastAsia="宋体" w:cs="宋体"/>
          <w:b/>
          <w:bCs/>
          <w:kern w:val="0"/>
          <w:sz w:val="24"/>
          <w:szCs w:val="24"/>
          <w:highlight w:val="none"/>
          <w:lang w:eastAsia="zh-CN"/>
        </w:rPr>
        <w:t>注：货物重量应符合DTII（A）型带式输送机设计手册和图纸要求，验货时现场复秤，如不达标，不予收货，</w:t>
      </w:r>
      <w:r>
        <w:rPr>
          <w:rFonts w:hint="eastAsia" w:hAnsi="宋体" w:cs="宋体"/>
          <w:b/>
          <w:bCs/>
          <w:kern w:val="0"/>
          <w:sz w:val="24"/>
          <w:szCs w:val="24"/>
          <w:highlight w:val="none"/>
          <w:lang w:val="en-US" w:eastAsia="zh-CN"/>
        </w:rPr>
        <w:t>由</w:t>
      </w:r>
      <w:r>
        <w:rPr>
          <w:rFonts w:hint="eastAsia" w:hAnsi="宋体" w:cs="宋体"/>
          <w:b/>
          <w:bCs/>
          <w:kern w:val="0"/>
          <w:sz w:val="24"/>
          <w:szCs w:val="24"/>
          <w:highlight w:val="none"/>
          <w:lang w:eastAsia="zh-CN"/>
        </w:rPr>
        <w:t>供应商自行收回</w:t>
      </w:r>
      <w:r>
        <w:rPr>
          <w:rFonts w:hint="eastAsia" w:ascii="宋体" w:hAnsi="宋体" w:eastAsia="宋体" w:cs="宋体"/>
          <w:b/>
          <w:bCs/>
          <w:kern w:val="0"/>
          <w:sz w:val="24"/>
          <w:szCs w:val="24"/>
          <w:highlight w:val="none"/>
          <w:lang w:eastAsia="zh-CN"/>
        </w:rPr>
        <w:t>。</w:t>
      </w:r>
    </w:p>
    <w:p>
      <w:pPr>
        <w:pageBreakBefore w:val="0"/>
        <w:wordWrap/>
        <w:autoSpaceDE w:val="0"/>
        <w:bidi w:val="0"/>
        <w:spacing w:after="0" w:line="360" w:lineRule="auto"/>
        <w:ind w:firstLine="482" w:firstLineChars="200"/>
        <w:jc w:val="both"/>
        <w:rPr>
          <w:rFonts w:hint="eastAsia" w:ascii="宋体" w:hAnsi="宋体" w:eastAsia="宋体" w:cs="宋体"/>
          <w:b/>
          <w:bCs/>
          <w:color w:val="auto"/>
          <w:sz w:val="24"/>
          <w:lang w:val="en-US" w:eastAsia="zh-CN"/>
        </w:rPr>
      </w:pPr>
    </w:p>
    <w:p>
      <w:pPr>
        <w:pageBreakBefore w:val="0"/>
        <w:wordWrap/>
        <w:autoSpaceDE w:val="0"/>
        <w:bidi w:val="0"/>
        <w:spacing w:after="0" w:line="360" w:lineRule="auto"/>
        <w:ind w:firstLine="482"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2.2</w:t>
      </w:r>
      <w:r>
        <w:rPr>
          <w:rFonts w:hint="eastAsia" w:ascii="宋体" w:hAnsi="宋体" w:eastAsia="宋体" w:cs="宋体"/>
          <w:color w:val="auto"/>
          <w:sz w:val="24"/>
        </w:rPr>
        <w:t xml:space="preserve"> 交货期: </w:t>
      </w:r>
      <w:r>
        <w:rPr>
          <w:rFonts w:hint="eastAsia" w:ascii="宋体" w:hAnsi="宋体" w:eastAsia="宋体" w:cs="宋体"/>
          <w:color w:val="auto"/>
          <w:sz w:val="24"/>
          <w:szCs w:val="24"/>
        </w:rPr>
        <w:t>合同签订后，</w:t>
      </w:r>
      <w:r>
        <w:rPr>
          <w:rFonts w:hint="eastAsia" w:ascii="宋体" w:hAnsi="宋体" w:eastAsia="宋体" w:cs="宋体"/>
          <w:color w:val="auto"/>
          <w:sz w:val="24"/>
          <w:szCs w:val="24"/>
          <w:u w:val="single"/>
        </w:rPr>
        <w:t>55</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内完成交货</w:t>
      </w:r>
      <w:r>
        <w:rPr>
          <w:rFonts w:hint="eastAsia" w:ascii="宋体" w:hAnsi="宋体" w:eastAsia="宋体" w:cs="宋体"/>
          <w:color w:val="auto"/>
          <w:sz w:val="24"/>
          <w:szCs w:val="24"/>
        </w:rPr>
        <w:t>(含运输)</w:t>
      </w:r>
    </w:p>
    <w:p>
      <w:pPr>
        <w:pageBreakBefore w:val="0"/>
        <w:widowControl w:val="0"/>
        <w:wordWrap/>
        <w:bidi w:val="0"/>
        <w:adjustRightInd w:val="0"/>
        <w:snapToGrid w:val="0"/>
        <w:spacing w:after="0" w:line="360" w:lineRule="auto"/>
        <w:ind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sz w:val="24"/>
        </w:rPr>
        <w:t>2.3</w:t>
      </w:r>
      <w:r>
        <w:rPr>
          <w:rFonts w:hint="eastAsia" w:ascii="宋体" w:hAnsi="宋体" w:eastAsia="宋体" w:cs="宋体"/>
          <w:color w:val="auto"/>
          <w:sz w:val="24"/>
        </w:rPr>
        <w:t xml:space="preserve"> 交货地点: </w:t>
      </w:r>
      <w:r>
        <w:rPr>
          <w:rFonts w:hint="eastAsia" w:ascii="宋体" w:hAnsi="宋体" w:eastAsia="宋体" w:cs="宋体"/>
          <w:color w:val="auto"/>
          <w:sz w:val="24"/>
          <w:szCs w:val="24"/>
        </w:rPr>
        <w:t>岳阳市城陵矶</w:t>
      </w:r>
      <w:r>
        <w:rPr>
          <w:rFonts w:hint="eastAsia" w:ascii="宋体" w:hAnsi="宋体" w:eastAsia="宋体" w:cs="宋体"/>
          <w:color w:val="auto"/>
          <w:sz w:val="24"/>
          <w:szCs w:val="24"/>
          <w:lang w:eastAsia="zh-CN"/>
        </w:rPr>
        <w:t>港（</w:t>
      </w:r>
      <w:r>
        <w:rPr>
          <w:rFonts w:hint="eastAsia" w:ascii="宋体" w:hAnsi="宋体" w:eastAsia="宋体" w:cs="宋体"/>
          <w:color w:val="auto"/>
          <w:sz w:val="24"/>
          <w:szCs w:val="24"/>
        </w:rPr>
        <w:t>湖南岳阳城陵矶长江路2号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rPr>
        <w:t>，由投标人负责运输</w:t>
      </w:r>
      <w:r>
        <w:rPr>
          <w:rFonts w:hint="eastAsia" w:ascii="宋体" w:hAnsi="宋体" w:eastAsia="宋体" w:cs="宋体"/>
          <w:color w:val="auto"/>
          <w:sz w:val="24"/>
          <w:szCs w:val="24"/>
        </w:rPr>
        <w:t>。</w:t>
      </w:r>
    </w:p>
    <w:p>
      <w:pPr>
        <w:pageBreakBefore w:val="0"/>
        <w:widowControl/>
        <w:wordWrap/>
        <w:bidi w:val="0"/>
        <w:snapToGrid w:val="0"/>
        <w:spacing w:after="0" w:line="360" w:lineRule="auto"/>
        <w:ind w:firstLine="487" w:firstLineChars="202"/>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lang w:val="en-US" w:eastAsia="zh-CN"/>
        </w:rPr>
        <w:t>2.4</w:t>
      </w:r>
      <w:r>
        <w:rPr>
          <w:rFonts w:hint="eastAsia" w:ascii="宋体" w:hAnsi="宋体" w:eastAsia="宋体" w:cs="宋体"/>
          <w:color w:val="auto"/>
          <w:sz w:val="24"/>
          <w:szCs w:val="24"/>
          <w:lang w:val="en-US" w:eastAsia="zh-CN"/>
        </w:rPr>
        <w:t>技术要求：</w:t>
      </w:r>
      <w:r>
        <w:rPr>
          <w:rFonts w:hint="eastAsia" w:ascii="宋体" w:hAnsi="宋体" w:eastAsia="宋体" w:cs="宋体"/>
          <w:sz w:val="24"/>
          <w:szCs w:val="24"/>
          <w:highlight w:val="none"/>
          <w:lang w:val="en-US" w:eastAsia="zh-CN"/>
        </w:rPr>
        <w:t>详见招标文件第五章“供货要求”。</w:t>
      </w: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12" w:name="_Toc31128"/>
      <w:bookmarkStart w:id="13" w:name="_Toc19703"/>
      <w:bookmarkStart w:id="14" w:name="_Toc38287092"/>
      <w:bookmarkStart w:id="15" w:name="_Toc40274968"/>
      <w:r>
        <w:rPr>
          <w:rFonts w:hint="eastAsia" w:ascii="宋体" w:hAnsi="宋体" w:eastAsia="宋体" w:cs="宋体"/>
          <w:b/>
          <w:color w:val="auto"/>
          <w:sz w:val="24"/>
          <w:szCs w:val="24"/>
        </w:rPr>
        <w:t>3．投标人资格要求</w:t>
      </w:r>
      <w:bookmarkEnd w:id="9"/>
      <w:bookmarkEnd w:id="12"/>
      <w:bookmarkEnd w:id="13"/>
      <w:bookmarkEnd w:id="14"/>
      <w:bookmarkEnd w:id="15"/>
      <w:r>
        <w:rPr>
          <w:rFonts w:hint="eastAsia" w:ascii="宋体" w:hAnsi="宋体" w:eastAsia="宋体" w:cs="宋体"/>
          <w:b/>
          <w:color w:val="auto"/>
          <w:sz w:val="24"/>
          <w:szCs w:val="24"/>
        </w:rPr>
        <w:t xml:space="preserve"> </w:t>
      </w:r>
    </w:p>
    <w:p>
      <w:pPr>
        <w:pageBreakBefore w:val="0"/>
        <w:widowControl w:val="0"/>
        <w:wordWrap/>
        <w:bidi w:val="0"/>
        <w:adjustRightInd w:val="0"/>
        <w:snapToGrid w:val="0"/>
        <w:spacing w:after="0" w:line="360" w:lineRule="auto"/>
        <w:ind w:firstLine="480" w:firstLineChars="20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 xml:space="preserve">3.1投标人须具备独立的法人资格，有本招标项目相应的供货能力。本项目仅接受  </w:t>
      </w:r>
      <w:r>
        <w:rPr>
          <w:rFonts w:hint="eastAsia" w:ascii="宋体" w:hAnsi="宋体" w:eastAsia="宋体" w:cs="宋体"/>
          <w:b/>
          <w:bCs/>
          <w:color w:val="auto"/>
          <w:sz w:val="24"/>
          <w:szCs w:val="24"/>
        </w:rPr>
        <w:sym w:font="Wingdings 2" w:char="0052"/>
      </w:r>
      <w:r>
        <w:rPr>
          <w:rFonts w:hint="eastAsia" w:ascii="宋体" w:hAnsi="宋体" w:eastAsia="宋体" w:cs="宋体"/>
          <w:b/>
          <w:bCs/>
          <w:color w:val="auto"/>
          <w:sz w:val="24"/>
          <w:szCs w:val="24"/>
        </w:rPr>
        <w:t>制造商（</w:t>
      </w:r>
      <w:r>
        <w:rPr>
          <w:rFonts w:hint="eastAsia" w:ascii="宋体" w:hAnsi="宋体" w:eastAsia="宋体" w:cs="宋体"/>
          <w:b/>
          <w:bCs/>
          <w:color w:val="auto"/>
          <w:sz w:val="24"/>
          <w:szCs w:val="24"/>
          <w:lang w:val="en-US" w:eastAsia="zh-CN"/>
        </w:rPr>
        <w:t>托辊、支架和清扫器</w:t>
      </w:r>
      <w:r>
        <w:rPr>
          <w:rFonts w:hint="eastAsia" w:ascii="宋体" w:hAnsi="宋体" w:eastAsia="宋体" w:cs="宋体"/>
          <w:b/>
          <w:bCs/>
          <w:color w:val="auto"/>
          <w:sz w:val="24"/>
          <w:szCs w:val="24"/>
        </w:rPr>
        <w:t>的制造商）的投标</w:t>
      </w:r>
      <w:r>
        <w:rPr>
          <w:rFonts w:hint="eastAsia" w:ascii="宋体" w:hAnsi="宋体" w:eastAsia="宋体" w:cs="宋体"/>
          <w:b/>
          <w:bCs/>
          <w:color w:val="auto"/>
          <w:sz w:val="24"/>
          <w:szCs w:val="24"/>
          <w:lang w:eastAsia="zh-CN"/>
        </w:rPr>
        <w:t>。</w:t>
      </w:r>
    </w:p>
    <w:p>
      <w:pPr>
        <w:pageBreakBefore w:val="0"/>
        <w:widowControl w:val="0"/>
        <w:wordWrap/>
        <w:bidi w:val="0"/>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3.2 业绩要求：投标人近3年（20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30日</w:t>
      </w:r>
      <w:r>
        <w:rPr>
          <w:rFonts w:hint="eastAsia" w:ascii="宋体" w:hAnsi="宋体" w:eastAsia="宋体" w:cs="宋体"/>
          <w:color w:val="auto"/>
          <w:sz w:val="24"/>
          <w:szCs w:val="24"/>
        </w:rPr>
        <w:t>-投标截止日期）完成过3</w:t>
      </w:r>
      <w:r>
        <w:rPr>
          <w:rFonts w:hint="eastAsia" w:ascii="宋体" w:hAnsi="宋体" w:eastAsia="宋体" w:cs="宋体"/>
          <w:color w:val="auto"/>
          <w:sz w:val="24"/>
          <w:szCs w:val="24"/>
          <w:lang w:eastAsia="zh-CN"/>
        </w:rPr>
        <w:t>组</w:t>
      </w:r>
      <w:r>
        <w:rPr>
          <w:rFonts w:hint="eastAsia" w:ascii="宋体" w:hAnsi="宋体" w:eastAsia="宋体" w:cs="宋体"/>
          <w:color w:val="auto"/>
          <w:sz w:val="24"/>
          <w:szCs w:val="24"/>
        </w:rPr>
        <w:t>大于或类似于本项目规</w:t>
      </w:r>
      <w:r>
        <w:rPr>
          <w:rFonts w:hint="eastAsia" w:ascii="宋体" w:hAnsi="宋体" w:eastAsia="宋体" w:cs="宋体"/>
          <w:color w:val="auto"/>
          <w:sz w:val="24"/>
          <w:szCs w:val="24"/>
          <w:lang w:val="en-US" w:eastAsia="zh-CN"/>
        </w:rPr>
        <w:t>格</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托辊、支架和清扫器</w:t>
      </w:r>
      <w:r>
        <w:rPr>
          <w:rFonts w:hint="eastAsia" w:ascii="宋体" w:hAnsi="宋体" w:eastAsia="宋体" w:cs="宋体"/>
          <w:color w:val="auto"/>
          <w:sz w:val="24"/>
          <w:szCs w:val="24"/>
        </w:rPr>
        <w:t>销售的业绩，提供上述业绩的合同复印件并加盖公章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类似项目</w:t>
      </w:r>
      <w:r>
        <w:rPr>
          <w:rFonts w:hint="eastAsia" w:ascii="宋体" w:hAnsi="宋体" w:eastAsia="宋体" w:cs="宋体"/>
          <w:color w:val="auto"/>
          <w:sz w:val="24"/>
          <w:szCs w:val="24"/>
          <w:lang w:eastAsia="zh-CN"/>
        </w:rPr>
        <w:t>是指与本项目产品类型、产品型号相</w:t>
      </w:r>
      <w:r>
        <w:rPr>
          <w:rFonts w:hint="eastAsia" w:ascii="宋体" w:hAnsi="宋体" w:eastAsia="宋体" w:cs="宋体"/>
          <w:color w:val="auto"/>
          <w:sz w:val="24"/>
          <w:szCs w:val="24"/>
          <w:lang w:val="en-US" w:eastAsia="zh-CN"/>
        </w:rPr>
        <w:t>似</w:t>
      </w:r>
      <w:r>
        <w:rPr>
          <w:rFonts w:hint="eastAsia" w:ascii="宋体" w:hAnsi="宋体" w:eastAsia="宋体" w:cs="宋体"/>
          <w:color w:val="auto"/>
          <w:sz w:val="24"/>
          <w:szCs w:val="24"/>
          <w:lang w:eastAsia="zh-CN"/>
        </w:rPr>
        <w:t>的项目，三种产品如系独立业绩产品的，允许合并为一组业绩，请投标人予以注明。</w:t>
      </w:r>
      <w:r>
        <w:rPr>
          <w:rFonts w:hint="eastAsia" w:ascii="宋体" w:hAnsi="宋体" w:eastAsia="宋体" w:cs="宋体"/>
          <w:color w:val="auto"/>
          <w:sz w:val="24"/>
          <w:szCs w:val="24"/>
        </w:rPr>
        <w:t xml:space="preserve"> </w:t>
      </w:r>
    </w:p>
    <w:p>
      <w:pPr>
        <w:pageBreakBefore w:val="0"/>
        <w:widowControl w:val="0"/>
        <w:wordWrap/>
        <w:bidi w:val="0"/>
        <w:adjustRightInd w:val="0"/>
        <w:snapToGrid w:val="0"/>
        <w:spacing w:after="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提供相关信誉情况的证明</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，包括：1．</w:t>
      </w:r>
      <w:r>
        <w:rPr>
          <w:rFonts w:hint="eastAsia" w:ascii="宋体" w:hAnsi="宋体" w:eastAsia="宋体" w:cs="宋体"/>
          <w:color w:val="auto"/>
          <w:sz w:val="24"/>
          <w:szCs w:val="24"/>
          <w:lang w:eastAsia="zh-CN"/>
        </w:rPr>
        <w:t>在“国家</w:t>
      </w:r>
      <w:r>
        <w:rPr>
          <w:rFonts w:hint="eastAsia" w:ascii="宋体" w:hAnsi="宋体" w:eastAsia="宋体" w:cs="宋体"/>
          <w:color w:val="auto"/>
          <w:sz w:val="24"/>
          <w:szCs w:val="24"/>
        </w:rPr>
        <w:t>企业信用信息公示系统</w:t>
      </w:r>
      <w:r>
        <w:rPr>
          <w:rFonts w:hint="eastAsia" w:ascii="宋体" w:hAnsi="宋体" w:eastAsia="宋体" w:cs="宋体"/>
          <w:color w:val="auto"/>
          <w:sz w:val="24"/>
          <w:szCs w:val="24"/>
          <w:lang w:eastAsia="zh-CN"/>
        </w:rPr>
        <w:t>”网站（www.gsxt.gov.cn）</w:t>
      </w:r>
      <w:r>
        <w:rPr>
          <w:rFonts w:hint="eastAsia" w:ascii="宋体" w:hAnsi="宋体" w:eastAsia="宋体" w:cs="宋体"/>
          <w:color w:val="auto"/>
          <w:sz w:val="24"/>
          <w:szCs w:val="24"/>
        </w:rPr>
        <w:t>中未列入严重违法失信企业名单的网页截图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在“信用中国”网站（www.creditchina.gov.cn）中未被最高人民法院列入失信被执行人名单的网页截图。</w:t>
      </w:r>
    </w:p>
    <w:p>
      <w:pPr>
        <w:pageBreakBefore w:val="0"/>
        <w:widowControl w:val="0"/>
        <w:wordWrap/>
        <w:bidi w:val="0"/>
        <w:adjustRightInd w:val="0"/>
        <w:snapToGrid w:val="0"/>
        <w:spacing w:after="0" w:line="360" w:lineRule="auto"/>
        <w:ind w:firstLine="480" w:firstLineChars="200"/>
        <w:jc w:val="both"/>
        <w:rPr>
          <w:rFonts w:hint="eastAsia" w:ascii="宋体" w:hAnsi="宋体" w:eastAsia="宋体" w:cs="宋体"/>
          <w:b/>
          <w:color w:val="auto"/>
          <w:sz w:val="28"/>
          <w:szCs w:val="28"/>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本次招标</w:t>
      </w:r>
      <w:r>
        <w:rPr>
          <w:rFonts w:hint="eastAsia" w:ascii="宋体" w:hAnsi="宋体" w:eastAsia="宋体" w:cs="宋体"/>
          <w:color w:val="auto"/>
          <w:sz w:val="24"/>
          <w:szCs w:val="24"/>
          <w:u w:val="single"/>
        </w:rPr>
        <w:t>不接受</w:t>
      </w:r>
      <w:r>
        <w:rPr>
          <w:rFonts w:hint="eastAsia" w:ascii="宋体" w:hAnsi="宋体" w:eastAsia="宋体" w:cs="宋体"/>
          <w:color w:val="auto"/>
          <w:sz w:val="24"/>
          <w:szCs w:val="24"/>
        </w:rPr>
        <w:t>联合体投标。</w:t>
      </w:r>
      <w:bookmarkStart w:id="16" w:name="_Toc38287093"/>
      <w:bookmarkStart w:id="17" w:name="_Toc40274969"/>
      <w:bookmarkStart w:id="18" w:name="_Toc31604"/>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19" w:name="_Toc25777"/>
      <w:r>
        <w:rPr>
          <w:rFonts w:hint="eastAsia" w:ascii="宋体" w:hAnsi="宋体" w:eastAsia="宋体" w:cs="宋体"/>
          <w:b/>
          <w:color w:val="auto"/>
          <w:sz w:val="24"/>
          <w:szCs w:val="24"/>
        </w:rPr>
        <w:t>4．招标文件的获取</w:t>
      </w:r>
      <w:bookmarkEnd w:id="16"/>
      <w:bookmarkEnd w:id="17"/>
      <w:bookmarkEnd w:id="18"/>
      <w:bookmarkEnd w:id="19"/>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4.1 凡有意参加的投标人</w:t>
      </w:r>
      <w:bookmarkStart w:id="20" w:name="_Hlk51833398"/>
      <w:r>
        <w:rPr>
          <w:rFonts w:hint="eastAsia" w:ascii="宋体" w:hAnsi="宋体" w:eastAsia="宋体" w:cs="宋体"/>
          <w:color w:val="auto"/>
          <w:sz w:val="24"/>
          <w:szCs w:val="24"/>
        </w:rPr>
        <w:t>自</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日止（北京时间）</w:t>
      </w:r>
      <w:bookmarkEnd w:id="20"/>
      <w:r>
        <w:rPr>
          <w:rFonts w:hint="eastAsia" w:ascii="宋体" w:hAnsi="宋体" w:eastAsia="宋体" w:cs="宋体"/>
          <w:color w:val="auto"/>
          <w:sz w:val="24"/>
          <w:szCs w:val="24"/>
        </w:rPr>
        <w:t>，每日上午8时00分至12时00分，下午14时30分至17时30分，在</w:t>
      </w:r>
      <w:r>
        <w:rPr>
          <w:rFonts w:hint="eastAsia" w:ascii="宋体" w:hAnsi="宋体" w:eastAsia="宋体" w:cs="宋体"/>
          <w:color w:val="auto"/>
          <w:sz w:val="24"/>
          <w:szCs w:val="24"/>
          <w:u w:val="single"/>
        </w:rPr>
        <w:t>湖南省岳阳市城陵矶长江路2号岳阳城陵矶港务有限责任公司办公楼4</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室</w:t>
      </w:r>
      <w:r>
        <w:rPr>
          <w:rFonts w:hint="eastAsia" w:ascii="宋体" w:hAnsi="宋体" w:eastAsia="宋体" w:cs="宋体"/>
          <w:color w:val="auto"/>
          <w:sz w:val="24"/>
          <w:szCs w:val="24"/>
        </w:rPr>
        <w:t>持下述资料报名购买招标文件。</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4.2 获取招标文件时所需资料如下：</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4.2.1法人授权委托书原件；</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4.2.2企业营业执照副本；</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4.2.3被授权人身份证复印件（另带原件供核对）；</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4.2.4</w:t>
      </w:r>
      <w:r>
        <w:rPr>
          <w:rFonts w:hint="eastAsia" w:ascii="宋体" w:hAnsi="宋体" w:eastAsia="宋体" w:cs="宋体"/>
          <w:color w:val="auto"/>
          <w:sz w:val="24"/>
        </w:rPr>
        <w:t>业绩证明资料</w:t>
      </w:r>
      <w:r>
        <w:rPr>
          <w:rFonts w:hint="eastAsia" w:ascii="宋体" w:hAnsi="宋体" w:eastAsia="宋体" w:cs="宋体"/>
          <w:color w:val="auto"/>
          <w:sz w:val="24"/>
          <w:szCs w:val="24"/>
        </w:rPr>
        <w:t>；</w:t>
      </w:r>
    </w:p>
    <w:p>
      <w:pPr>
        <w:pageBreakBefore w:val="0"/>
        <w:wordWrap/>
        <w:bidi w:val="0"/>
        <w:spacing w:after="0" w:line="360" w:lineRule="auto"/>
        <w:ind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4.2.5提交报名资料一份：将4.2.1原件和4.2.2、4.2.3、4.2.4复印件（逐页加盖公章）装订成册。</w:t>
      </w:r>
    </w:p>
    <w:p>
      <w:pPr>
        <w:pageBreakBefore w:val="0"/>
        <w:wordWrap/>
        <w:bidi w:val="0"/>
        <w:adjustRightInd w:val="0"/>
        <w:snapToGrid w:val="0"/>
        <w:spacing w:after="0"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4.3招标文件每套售价人民币</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元，逾期不售，售后不退。</w:t>
      </w:r>
    </w:p>
    <w:p>
      <w:pPr>
        <w:pStyle w:val="81"/>
        <w:pageBreakBefore w:val="0"/>
        <w:wordWrap/>
        <w:bidi w:val="0"/>
        <w:adjustRightInd w:val="0"/>
        <w:snapToGrid w:val="0"/>
        <w:spacing w:after="0" w:line="360" w:lineRule="auto"/>
        <w:ind w:firstLine="560" w:firstLineChars="200"/>
        <w:rPr>
          <w:rFonts w:hint="eastAsia" w:ascii="宋体" w:hAnsi="宋体" w:eastAsia="宋体" w:cs="宋体"/>
          <w:color w:val="auto"/>
          <w:sz w:val="28"/>
          <w:szCs w:val="28"/>
        </w:rPr>
      </w:pP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21" w:name="_Toc23420"/>
      <w:r>
        <w:rPr>
          <w:rFonts w:hint="eastAsia" w:ascii="宋体" w:hAnsi="宋体" w:eastAsia="宋体" w:cs="宋体"/>
          <w:b/>
          <w:color w:val="auto"/>
          <w:sz w:val="24"/>
          <w:szCs w:val="24"/>
        </w:rPr>
        <w:t>5．最高投标限价</w:t>
      </w:r>
      <w:bookmarkEnd w:id="21"/>
    </w:p>
    <w:p>
      <w:pPr>
        <w:pageBreakBefore w:val="0"/>
        <w:wordWrap/>
        <w:bidi w:val="0"/>
        <w:spacing w:after="0" w:line="360" w:lineRule="auto"/>
        <w:ind w:firstLine="482"/>
        <w:jc w:val="both"/>
        <w:rPr>
          <w:rFonts w:hint="eastAsia" w:ascii="宋体" w:hAnsi="宋体" w:eastAsia="宋体" w:cs="宋体"/>
          <w:color w:val="auto"/>
          <w:sz w:val="24"/>
          <w:szCs w:val="24"/>
        </w:rPr>
      </w:pPr>
      <w:bookmarkStart w:id="22" w:name="_Toc38287094"/>
      <w:bookmarkStart w:id="23" w:name="_Toc40274970"/>
      <w:r>
        <w:rPr>
          <w:rFonts w:hint="eastAsia" w:ascii="宋体" w:hAnsi="宋体" w:eastAsia="宋体" w:cs="宋体"/>
          <w:color w:val="auto"/>
          <w:sz w:val="24"/>
          <w:szCs w:val="24"/>
        </w:rPr>
        <w:t>招标人为本次招标编制了最高投标限价，最高限价：</w:t>
      </w:r>
      <w:r>
        <w:rPr>
          <w:rFonts w:hint="eastAsia" w:ascii="宋体" w:hAnsi="宋体" w:eastAsia="宋体" w:cs="宋体"/>
          <w:color w:val="auto"/>
          <w:sz w:val="24"/>
          <w:szCs w:val="24"/>
          <w:u w:val="single"/>
        </w:rPr>
        <w:t>壹佰</w:t>
      </w:r>
      <w:r>
        <w:rPr>
          <w:rFonts w:hint="eastAsia" w:ascii="宋体" w:hAnsi="宋体" w:eastAsia="宋体" w:cs="宋体"/>
          <w:color w:val="auto"/>
          <w:sz w:val="24"/>
          <w:szCs w:val="24"/>
          <w:u w:val="single"/>
          <w:lang w:eastAsia="zh-CN"/>
        </w:rPr>
        <w:t>零</w:t>
      </w:r>
      <w:r>
        <w:rPr>
          <w:rFonts w:hint="eastAsia" w:ascii="宋体" w:hAnsi="宋体" w:eastAsia="宋体" w:cs="宋体"/>
          <w:color w:val="auto"/>
          <w:sz w:val="24"/>
          <w:szCs w:val="24"/>
          <w:u w:val="single"/>
          <w:lang w:val="en-US" w:eastAsia="zh-CN"/>
        </w:rPr>
        <w:t>伍</w:t>
      </w:r>
      <w:r>
        <w:rPr>
          <w:rFonts w:hint="eastAsia" w:ascii="宋体" w:hAnsi="宋体" w:eastAsia="宋体" w:cs="宋体"/>
          <w:color w:val="auto"/>
          <w:sz w:val="24"/>
          <w:szCs w:val="24"/>
          <w:u w:val="single"/>
        </w:rPr>
        <w:t>万圆整</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lang w:val="en-US" w:eastAsia="zh-CN"/>
        </w:rPr>
        <w:t>1，05</w:t>
      </w:r>
      <w:r>
        <w:rPr>
          <w:rFonts w:hint="eastAsia" w:ascii="宋体" w:hAnsi="宋体" w:eastAsia="宋体" w:cs="宋体"/>
          <w:color w:val="auto"/>
          <w:sz w:val="24"/>
          <w:szCs w:val="24"/>
          <w:u w:val="single"/>
        </w:rPr>
        <w:t>0</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000.00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含13%增值税</w:t>
      </w:r>
      <w:r>
        <w:rPr>
          <w:rFonts w:hint="eastAsia" w:ascii="宋体" w:hAnsi="宋体" w:eastAsia="宋体" w:cs="宋体"/>
          <w:color w:val="auto"/>
          <w:sz w:val="24"/>
          <w:szCs w:val="24"/>
        </w:rPr>
        <w:t>。投标人投标报价应不高于最高投标限价，否则其投标将被否决。</w:t>
      </w:r>
      <w:bookmarkEnd w:id="22"/>
      <w:bookmarkEnd w:id="23"/>
      <w:bookmarkStart w:id="24" w:name="_Toc38287095"/>
      <w:bookmarkStart w:id="25" w:name="_Toc40274972"/>
      <w:bookmarkStart w:id="26" w:name="_Toc5024"/>
      <w:bookmarkStart w:id="27" w:name="_Toc15342"/>
    </w:p>
    <w:p>
      <w:pPr>
        <w:pageBreakBefore w:val="0"/>
        <w:wordWrap/>
        <w:bidi w:val="0"/>
        <w:spacing w:after="0" w:line="360" w:lineRule="auto"/>
        <w:ind w:firstLine="482"/>
        <w:jc w:val="both"/>
        <w:rPr>
          <w:rFonts w:hint="eastAsia" w:ascii="宋体" w:hAnsi="宋体" w:eastAsia="宋体" w:cs="宋体"/>
          <w:color w:val="auto"/>
          <w:sz w:val="24"/>
          <w:szCs w:val="24"/>
        </w:rPr>
      </w:pP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28" w:name="_Toc12834"/>
      <w:r>
        <w:rPr>
          <w:rFonts w:hint="eastAsia" w:ascii="宋体" w:hAnsi="宋体" w:eastAsia="宋体" w:cs="宋体"/>
          <w:b/>
          <w:color w:val="auto"/>
          <w:sz w:val="24"/>
          <w:szCs w:val="24"/>
        </w:rPr>
        <w:t>6．投标文件的递交</w:t>
      </w:r>
      <w:bookmarkEnd w:id="24"/>
      <w:bookmarkEnd w:id="25"/>
      <w:bookmarkEnd w:id="26"/>
      <w:bookmarkEnd w:id="27"/>
      <w:bookmarkEnd w:id="28"/>
    </w:p>
    <w:p>
      <w:pPr>
        <w:pageBreakBefore w:val="0"/>
        <w:wordWrap/>
        <w:bidi w:val="0"/>
        <w:spacing w:after="0" w:line="360" w:lineRule="auto"/>
        <w:ind w:firstLine="48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6.1  投标文件递交的截止时间（投标截止时间）为</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9 </w:t>
      </w:r>
      <w:r>
        <w:rPr>
          <w:rFonts w:hint="eastAsia" w:ascii="宋体" w:hAnsi="宋体" w:eastAsia="宋体" w:cs="宋体"/>
          <w:color w:val="auto"/>
          <w:sz w:val="24"/>
          <w:szCs w:val="24"/>
        </w:rPr>
        <w:t>时00分（北京时间），递交地点为</w:t>
      </w:r>
      <w:r>
        <w:rPr>
          <w:rFonts w:hint="eastAsia" w:ascii="宋体" w:hAnsi="宋体" w:eastAsia="宋体" w:cs="宋体"/>
          <w:color w:val="auto"/>
          <w:sz w:val="24"/>
          <w:szCs w:val="24"/>
          <w:u w:val="single"/>
          <w:lang w:eastAsia="zh-CN"/>
        </w:rPr>
        <w:t>湖南省长沙市天心区新姚南路196号</w:t>
      </w:r>
      <w:r>
        <w:rPr>
          <w:rFonts w:hint="eastAsia" w:ascii="宋体" w:hAnsi="宋体" w:eastAsia="宋体" w:cs="宋体"/>
          <w:color w:val="auto"/>
          <w:sz w:val="24"/>
          <w:szCs w:val="24"/>
          <w:u w:val="single"/>
          <w:lang w:val="en-US" w:eastAsia="zh-CN"/>
        </w:rPr>
        <w:t>港航水利</w:t>
      </w:r>
      <w:r>
        <w:rPr>
          <w:rFonts w:hint="eastAsia" w:ascii="宋体" w:hAnsi="宋体" w:eastAsia="宋体" w:cs="宋体"/>
          <w:color w:val="auto"/>
          <w:sz w:val="24"/>
          <w:szCs w:val="24"/>
          <w:u w:val="single"/>
          <w:lang w:eastAsia="zh-CN"/>
        </w:rPr>
        <w:t>集团有限公司</w:t>
      </w:r>
      <w:r>
        <w:rPr>
          <w:rFonts w:hint="eastAsia" w:ascii="宋体" w:hAnsi="宋体" w:eastAsia="宋体" w:cs="宋体"/>
          <w:color w:val="auto"/>
          <w:sz w:val="24"/>
          <w:szCs w:val="24"/>
          <w:u w:val="single"/>
        </w:rPr>
        <w:t>办公楼六楼60</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开评标室</w:t>
      </w:r>
      <w:r>
        <w:rPr>
          <w:rFonts w:hint="eastAsia" w:ascii="宋体" w:hAnsi="宋体" w:eastAsia="宋体" w:cs="宋体"/>
          <w:color w:val="auto"/>
          <w:sz w:val="24"/>
          <w:szCs w:val="24"/>
          <w:lang w:eastAsia="zh-CN"/>
        </w:rPr>
        <w:t>。</w:t>
      </w:r>
    </w:p>
    <w:p>
      <w:pPr>
        <w:pageBreakBefore w:val="0"/>
        <w:wordWrap/>
        <w:bidi w:val="0"/>
        <w:spacing w:after="0" w:line="360" w:lineRule="auto"/>
        <w:ind w:firstLine="48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递交方式</w:t>
      </w:r>
      <w:r>
        <w:rPr>
          <w:rFonts w:hint="eastAsia" w:ascii="宋体" w:hAnsi="宋体" w:eastAsia="宋体" w:cs="宋体"/>
          <w:color w:val="auto"/>
          <w:sz w:val="24"/>
          <w:szCs w:val="24"/>
          <w:lang w:eastAsia="zh-CN"/>
        </w:rPr>
        <w:t>：推荐</w:t>
      </w:r>
      <w:r>
        <w:rPr>
          <w:rFonts w:hint="eastAsia" w:ascii="宋体" w:hAnsi="宋体" w:eastAsia="宋体" w:cs="宋体"/>
          <w:color w:val="auto"/>
          <w:sz w:val="24"/>
          <w:szCs w:val="24"/>
          <w:u w:val="single"/>
        </w:rPr>
        <w:t>现场递交</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逾期送达的、未送达指定地点的或不按照招标文件要求密封的投标文件，招标人将予以拒收。</w:t>
      </w:r>
      <w:r>
        <w:rPr>
          <w:rFonts w:hint="eastAsia" w:ascii="宋体" w:hAnsi="宋体" w:eastAsia="宋体" w:cs="宋体"/>
          <w:color w:val="auto"/>
          <w:sz w:val="24"/>
          <w:szCs w:val="24"/>
          <w:lang w:eastAsia="zh-CN"/>
        </w:rPr>
        <w:t>允许采取邮寄递交，但招标人不对过程中发生上述拒收问题承担责任。</w:t>
      </w: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29" w:name="_Toc40274973"/>
      <w:bookmarkStart w:id="30" w:name="_Toc38287096"/>
      <w:bookmarkStart w:id="31" w:name="_Toc3972"/>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32" w:name="_Toc24142"/>
      <w:r>
        <w:rPr>
          <w:rFonts w:hint="eastAsia" w:ascii="宋体" w:hAnsi="宋体" w:eastAsia="宋体" w:cs="宋体"/>
          <w:b/>
          <w:color w:val="auto"/>
          <w:sz w:val="24"/>
          <w:szCs w:val="24"/>
        </w:rPr>
        <w:t>7．资格审查与评标办法</w:t>
      </w:r>
      <w:bookmarkEnd w:id="29"/>
      <w:bookmarkEnd w:id="30"/>
      <w:bookmarkEnd w:id="31"/>
      <w:bookmarkEnd w:id="32"/>
      <w:r>
        <w:rPr>
          <w:rFonts w:hint="eastAsia" w:ascii="宋体" w:hAnsi="宋体" w:eastAsia="宋体" w:cs="宋体"/>
          <w:b/>
          <w:color w:val="auto"/>
          <w:sz w:val="24"/>
          <w:szCs w:val="24"/>
        </w:rPr>
        <w:t xml:space="preserve"> </w:t>
      </w:r>
    </w:p>
    <w:p>
      <w:pPr>
        <w:pageBreakBefore w:val="0"/>
        <w:widowControl w:val="0"/>
        <w:wordWrap/>
        <w:bidi w:val="0"/>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7.1  本次招标实行资格后审，资格审查的具体要求见招标文件。</w:t>
      </w:r>
    </w:p>
    <w:p>
      <w:pPr>
        <w:pageBreakBefore w:val="0"/>
        <w:widowControl w:val="0"/>
        <w:wordWrap/>
        <w:bidi w:val="0"/>
        <w:adjustRightInd w:val="0"/>
        <w:snapToGri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7.2  本项目评标办法采用</w:t>
      </w:r>
      <w:r>
        <w:rPr>
          <w:rFonts w:hint="eastAsia" w:ascii="宋体" w:hAnsi="宋体" w:eastAsia="宋体" w:cs="宋体"/>
          <w:color w:val="auto"/>
          <w:sz w:val="24"/>
          <w:szCs w:val="24"/>
          <w:u w:val="single"/>
        </w:rPr>
        <w:t>综合评估法</w:t>
      </w:r>
      <w:r>
        <w:rPr>
          <w:rFonts w:hint="eastAsia" w:ascii="宋体" w:hAnsi="宋体" w:eastAsia="宋体" w:cs="宋体"/>
          <w:color w:val="auto"/>
          <w:sz w:val="24"/>
          <w:szCs w:val="24"/>
        </w:rPr>
        <w:t xml:space="preserve"> 。</w:t>
      </w: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33" w:name="_Toc4706"/>
      <w:bookmarkStart w:id="34" w:name="_Toc38287098"/>
      <w:bookmarkStart w:id="35" w:name="_Toc40274974"/>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36" w:name="_Toc26083"/>
      <w:r>
        <w:rPr>
          <w:rFonts w:hint="eastAsia" w:ascii="宋体" w:hAnsi="宋体" w:eastAsia="宋体" w:cs="宋体"/>
          <w:b/>
          <w:color w:val="auto"/>
          <w:sz w:val="24"/>
          <w:szCs w:val="24"/>
        </w:rPr>
        <w:t>8．发布公告的媒介</w:t>
      </w:r>
      <w:bookmarkEnd w:id="33"/>
      <w:bookmarkEnd w:id="34"/>
      <w:bookmarkEnd w:id="35"/>
      <w:bookmarkEnd w:id="36"/>
    </w:p>
    <w:p>
      <w:pPr>
        <w:widowControl w:val="0"/>
        <w:spacing w:line="312" w:lineRule="auto"/>
        <w:ind w:firstLine="0" w:firstLineChars="0"/>
        <w:jc w:val="both"/>
        <w:rPr>
          <w:rFonts w:hint="eastAsia" w:ascii="宋体" w:hAnsi="宋体" w:eastAsia="宋体" w:cs="宋体"/>
          <w:sz w:val="24"/>
        </w:rPr>
      </w:pPr>
      <w:r>
        <w:rPr>
          <w:rFonts w:hint="eastAsia" w:ascii="宋体" w:hAnsi="宋体" w:eastAsia="宋体" w:cs="宋体"/>
          <w:color w:val="auto"/>
          <w:sz w:val="24"/>
          <w:szCs w:val="24"/>
        </w:rPr>
        <w:t>本次招标公告同时在</w:t>
      </w:r>
      <w:r>
        <w:rPr>
          <w:rFonts w:hint="eastAsia" w:ascii="宋体" w:hAnsi="宋体" w:eastAsia="宋体" w:cs="宋体"/>
          <w:sz w:val="24"/>
        </w:rPr>
        <w:t>中国</w:t>
      </w:r>
      <w:r>
        <w:rPr>
          <w:rFonts w:hint="eastAsia" w:ascii="宋体" w:hAnsi="宋体" w:eastAsia="宋体" w:cs="宋体"/>
          <w:sz w:val="24"/>
          <w:lang w:eastAsia="zh-CN"/>
        </w:rPr>
        <w:t>采购</w:t>
      </w:r>
      <w:r>
        <w:rPr>
          <w:rFonts w:hint="eastAsia" w:ascii="宋体" w:hAnsi="宋体" w:eastAsia="宋体" w:cs="宋体"/>
          <w:sz w:val="24"/>
        </w:rPr>
        <w:t>投标公共服务平台（http：//www.cebpubservice.com）、湖南省</w:t>
      </w:r>
      <w:r>
        <w:rPr>
          <w:rFonts w:hint="eastAsia" w:ascii="宋体" w:hAnsi="宋体" w:eastAsia="宋体" w:cs="宋体"/>
          <w:sz w:val="24"/>
          <w:lang w:val="en-US" w:eastAsia="zh-CN"/>
        </w:rPr>
        <w:t>港航水利</w:t>
      </w:r>
      <w:r>
        <w:rPr>
          <w:rFonts w:hint="eastAsia" w:ascii="宋体" w:hAnsi="宋体" w:eastAsia="宋体" w:cs="宋体"/>
          <w:sz w:val="24"/>
        </w:rPr>
        <w:t>集团有限公司网站（http://www.hnsghsljt.com/）、湖南省</w:t>
      </w:r>
      <w:r>
        <w:rPr>
          <w:rFonts w:hint="eastAsia" w:ascii="宋体" w:hAnsi="宋体" w:eastAsia="宋体" w:cs="宋体"/>
          <w:sz w:val="24"/>
          <w:lang w:val="en-US" w:eastAsia="zh-CN"/>
        </w:rPr>
        <w:t>城陵矶港口集团</w:t>
      </w:r>
      <w:r>
        <w:rPr>
          <w:rFonts w:hint="eastAsia" w:ascii="宋体" w:hAnsi="宋体" w:eastAsia="宋体" w:cs="宋体"/>
          <w:sz w:val="24"/>
        </w:rPr>
        <w:t>有限公司门户网站（http://www.hnsgwjt.com/）上发布。</w:t>
      </w:r>
    </w:p>
    <w:p>
      <w:pPr>
        <w:pageBreakBefore w:val="0"/>
        <w:widowControl w:val="0"/>
        <w:wordWrap/>
        <w:bidi w:val="0"/>
        <w:spacing w:after="0" w:line="360" w:lineRule="auto"/>
        <w:ind w:firstLine="480" w:firstLineChars="200"/>
        <w:rPr>
          <w:rFonts w:hint="eastAsia" w:ascii="宋体" w:hAnsi="宋体" w:eastAsia="宋体" w:cs="宋体"/>
          <w:color w:val="auto"/>
          <w:sz w:val="24"/>
          <w:szCs w:val="24"/>
        </w:rPr>
      </w:pP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37" w:name="_Toc40274975"/>
      <w:bookmarkStart w:id="38" w:name="_Toc3026"/>
      <w:bookmarkStart w:id="39" w:name="_Toc38287099"/>
      <w:bookmarkStart w:id="40" w:name="_Toc5507"/>
      <w:r>
        <w:rPr>
          <w:rFonts w:hint="eastAsia" w:ascii="宋体" w:hAnsi="宋体" w:eastAsia="宋体" w:cs="宋体"/>
          <w:b/>
          <w:color w:val="auto"/>
          <w:sz w:val="24"/>
          <w:szCs w:val="24"/>
        </w:rPr>
        <w:t>9．监督</w:t>
      </w:r>
      <w:bookmarkEnd w:id="37"/>
      <w:bookmarkEnd w:id="38"/>
      <w:bookmarkEnd w:id="39"/>
      <w:r>
        <w:rPr>
          <w:rFonts w:hint="eastAsia" w:ascii="宋体" w:hAnsi="宋体" w:eastAsia="宋体" w:cs="宋体"/>
          <w:b/>
          <w:color w:val="auto"/>
          <w:sz w:val="24"/>
          <w:szCs w:val="24"/>
        </w:rPr>
        <w:t>部门</w:t>
      </w:r>
      <w:bookmarkEnd w:id="40"/>
    </w:p>
    <w:p>
      <w:pPr>
        <w:pStyle w:val="81"/>
        <w:pageBreakBefore w:val="0"/>
        <w:wordWrap/>
        <w:bidi w:val="0"/>
        <w:adjustRightInd w:val="0"/>
        <w:snapToGrid w:val="0"/>
        <w:spacing w:after="0" w:line="360" w:lineRule="auto"/>
        <w:ind w:firstLine="480" w:firstLineChars="200"/>
        <w:rPr>
          <w:rFonts w:hint="eastAsia" w:ascii="宋体" w:hAnsi="宋体" w:eastAsia="宋体" w:cs="宋体"/>
          <w:color w:val="auto"/>
        </w:rPr>
      </w:pPr>
      <w:r>
        <w:rPr>
          <w:rFonts w:hint="eastAsia" w:ascii="宋体" w:hAnsi="宋体" w:eastAsia="宋体" w:cs="宋体"/>
          <w:color w:val="auto"/>
        </w:rPr>
        <w:t>本次招标监督部门为</w:t>
      </w:r>
      <w:r>
        <w:rPr>
          <w:rFonts w:hint="eastAsia" w:ascii="宋体" w:hAnsi="宋体" w:eastAsia="宋体" w:cs="宋体"/>
          <w:color w:val="auto"/>
          <w:u w:val="single"/>
        </w:rPr>
        <w:t>岳阳城陵矶港务有限责任公司纪委</w:t>
      </w:r>
      <w:r>
        <w:rPr>
          <w:rFonts w:hint="eastAsia" w:ascii="宋体" w:hAnsi="宋体" w:eastAsia="宋体" w:cs="宋体"/>
          <w:color w:val="auto"/>
        </w:rPr>
        <w:t>，电话：0730－3050153。</w:t>
      </w:r>
    </w:p>
    <w:p>
      <w:pPr>
        <w:pStyle w:val="5"/>
        <w:keepNext w:val="0"/>
        <w:keepLines w:val="0"/>
        <w:pageBreakBefore w:val="0"/>
        <w:widowControl w:val="0"/>
        <w:wordWrap/>
        <w:bidi w:val="0"/>
        <w:adjustRightInd w:val="0"/>
        <w:snapToGrid w:val="0"/>
        <w:spacing w:after="0" w:line="360" w:lineRule="auto"/>
        <w:ind w:left="0" w:right="0" w:firstLine="482" w:firstLineChars="200"/>
        <w:jc w:val="both"/>
        <w:rPr>
          <w:rFonts w:hint="eastAsia" w:ascii="宋体" w:hAnsi="宋体" w:eastAsia="宋体" w:cs="宋体"/>
          <w:b/>
          <w:color w:val="auto"/>
          <w:sz w:val="24"/>
          <w:szCs w:val="24"/>
        </w:rPr>
      </w:pPr>
      <w:bookmarkStart w:id="41" w:name="_Toc38287100"/>
      <w:bookmarkStart w:id="42" w:name="_Toc26772"/>
      <w:bookmarkStart w:id="43" w:name="_Toc40274976"/>
    </w:p>
    <w:bookmarkEnd w:id="41"/>
    <w:bookmarkEnd w:id="42"/>
    <w:bookmarkEnd w:id="43"/>
    <w:p>
      <w:pPr>
        <w:pStyle w:val="3"/>
        <w:pageBreakBefore w:val="0"/>
        <w:wordWrap/>
        <w:autoSpaceDE/>
        <w:autoSpaceDN/>
        <w:bidi w:val="0"/>
        <w:snapToGrid w:val="0"/>
        <w:spacing w:line="360" w:lineRule="auto"/>
        <w:ind w:firstLine="482" w:firstLineChars="200"/>
        <w:jc w:val="both"/>
        <w:outlineLvl w:val="2"/>
        <w:rPr>
          <w:rFonts w:hint="eastAsia" w:ascii="宋体" w:hAnsi="宋体" w:eastAsia="宋体" w:cs="宋体"/>
          <w:b/>
          <w:color w:val="auto"/>
          <w:kern w:val="2"/>
        </w:rPr>
      </w:pPr>
      <w:bookmarkStart w:id="44" w:name="_Toc76635693"/>
      <w:bookmarkStart w:id="45" w:name="_Toc77254105"/>
      <w:bookmarkStart w:id="46" w:name="_Toc76056642"/>
      <w:r>
        <w:rPr>
          <w:rFonts w:hint="eastAsia" w:ascii="宋体" w:hAnsi="宋体" w:eastAsia="宋体" w:cs="宋体"/>
          <w:b/>
          <w:color w:val="auto"/>
          <w:kern w:val="2"/>
        </w:rPr>
        <w:t>10．联系方式</w:t>
      </w:r>
      <w:bookmarkEnd w:id="44"/>
      <w:bookmarkEnd w:id="45"/>
      <w:bookmarkEnd w:id="46"/>
    </w:p>
    <w:p>
      <w:pPr>
        <w:pageBreakBefore w:val="0"/>
        <w:wordWrap/>
        <w:topLinePunct/>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人：岳阳城陵矶港务有限责任公司</w:t>
      </w:r>
    </w:p>
    <w:p>
      <w:pPr>
        <w:pageBreakBefore w:val="0"/>
        <w:wordWrap/>
        <w:topLinePunct/>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址：湖南省岳阳市城陵矶长江路2号</w:t>
      </w:r>
    </w:p>
    <w:p>
      <w:pPr>
        <w:pageBreakBefore w:val="0"/>
        <w:wordWrap/>
        <w:topLinePunct/>
        <w:bidi w:val="0"/>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    编：414000</w:t>
      </w:r>
    </w:p>
    <w:p>
      <w:pPr>
        <w:pageBreakBefore w:val="0"/>
        <w:wordWrap/>
        <w:topLinePunct/>
        <w:bidi w:val="0"/>
        <w:adjustRightInd w:val="0"/>
        <w:snapToGrid w:val="0"/>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val="en-US" w:eastAsia="zh-CN"/>
        </w:rPr>
        <w:t>蔡艳</w:t>
      </w:r>
    </w:p>
    <w:p>
      <w:pPr>
        <w:pageBreakBefore w:val="0"/>
        <w:wordWrap/>
        <w:topLinePunct/>
        <w:bidi w:val="0"/>
        <w:adjustRightInd w:val="0"/>
        <w:snapToGrid w:val="0"/>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13873035629</w:t>
      </w:r>
    </w:p>
    <w:p>
      <w:pPr>
        <w:pStyle w:val="4"/>
        <w:keepNext w:val="0"/>
        <w:keepLines w:val="0"/>
        <w:pageBreakBefore w:val="0"/>
        <w:widowControl w:val="0"/>
        <w:wordWrap/>
        <w:bidi w:val="0"/>
        <w:adjustRightInd w:val="0"/>
        <w:snapToGrid w:val="0"/>
        <w:spacing w:after="0" w:line="360" w:lineRule="auto"/>
        <w:ind w:left="0" w:right="0" w:firstLine="0"/>
        <w:rPr>
          <w:rFonts w:hint="eastAsia" w:ascii="宋体" w:hAnsi="宋体" w:eastAsia="宋体" w:cs="宋体"/>
          <w:bCs/>
          <w:color w:val="auto"/>
          <w:kern w:val="44"/>
          <w:sz w:val="36"/>
          <w:szCs w:val="32"/>
          <w:highlight w:val="none"/>
        </w:rPr>
      </w:pPr>
      <w:bookmarkStart w:id="47" w:name="_Toc14971"/>
      <w:bookmarkStart w:id="48" w:name="_Toc13859"/>
      <w:bookmarkStart w:id="49" w:name="_Toc9287"/>
      <w:bookmarkStart w:id="50" w:name="_Toc11759"/>
      <w:bookmarkStart w:id="51" w:name="_Toc18825"/>
      <w:bookmarkStart w:id="52" w:name="_Toc13175"/>
      <w:bookmarkStart w:id="53" w:name="_Toc12170"/>
    </w:p>
    <w:p>
      <w:pPr>
        <w:rPr>
          <w:rFonts w:hint="eastAsia" w:ascii="宋体" w:hAnsi="宋体" w:eastAsia="宋体" w:cs="宋体"/>
          <w:bCs/>
          <w:color w:val="auto"/>
          <w:kern w:val="44"/>
          <w:sz w:val="36"/>
          <w:szCs w:val="32"/>
          <w:highlight w:val="none"/>
        </w:rPr>
      </w:pPr>
    </w:p>
    <w:p>
      <w:pPr>
        <w:pStyle w:val="2"/>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bookmarkStart w:id="54" w:name="_GoBack"/>
      <w:bookmarkEnd w:id="54"/>
    </w:p>
    <w:p>
      <w:pPr>
        <w:pStyle w:val="3"/>
        <w:tabs>
          <w:tab w:val="left" w:pos="7493"/>
        </w:tabs>
        <w:rPr>
          <w:rFonts w:hint="eastAsia" w:ascii="宋体" w:hAnsi="宋体" w:eastAsia="宋体" w:cs="宋体"/>
          <w:bCs/>
          <w:color w:val="auto"/>
          <w:kern w:val="44"/>
          <w:sz w:val="36"/>
          <w:szCs w:val="32"/>
          <w:highlight w:val="none"/>
          <w:lang w:eastAsia="zh-CN"/>
        </w:rPr>
      </w:pPr>
      <w:r>
        <w:rPr>
          <w:rFonts w:hint="eastAsia" w:hAnsi="宋体" w:cs="宋体"/>
          <w:bCs/>
          <w:color w:val="auto"/>
          <w:kern w:val="44"/>
          <w:sz w:val="36"/>
          <w:szCs w:val="32"/>
          <w:highlight w:val="none"/>
          <w:lang w:eastAsia="zh-CN"/>
        </w:rPr>
        <w:tab/>
      </w: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p>
      <w:pPr>
        <w:pStyle w:val="3"/>
        <w:rPr>
          <w:rFonts w:hint="eastAsia" w:ascii="宋体" w:hAnsi="宋体" w:eastAsia="宋体" w:cs="宋体"/>
          <w:bCs/>
          <w:color w:val="auto"/>
          <w:kern w:val="44"/>
          <w:sz w:val="36"/>
          <w:szCs w:val="32"/>
          <w:highlight w:val="none"/>
        </w:rPr>
      </w:pPr>
    </w:p>
    <w:bookmarkEnd w:id="47"/>
    <w:bookmarkEnd w:id="48"/>
    <w:bookmarkEnd w:id="49"/>
    <w:bookmarkEnd w:id="50"/>
    <w:bookmarkEnd w:id="51"/>
    <w:bookmarkEnd w:id="52"/>
    <w:bookmarkEnd w:id="53"/>
    <w:p>
      <w:pPr>
        <w:pageBreakBefore w:val="0"/>
        <w:widowControl w:val="0"/>
        <w:wordWrap/>
        <w:bidi w:val="0"/>
        <w:adjustRightInd w:val="0"/>
        <w:snapToGrid w:val="0"/>
        <w:spacing w:after="0" w:line="360" w:lineRule="auto"/>
        <w:jc w:val="both"/>
        <w:rPr>
          <w:rFonts w:hint="eastAsia" w:ascii="宋体" w:hAnsi="宋体" w:eastAsia="宋体" w:cs="宋体"/>
          <w:b/>
          <w:color w:val="auto"/>
          <w:sz w:val="32"/>
          <w:szCs w:val="32"/>
        </w:rPr>
      </w:pPr>
    </w:p>
    <w:sectPr>
      <w:footerReference r:id="rId8" w:type="first"/>
      <w:headerReference r:id="rId5" w:type="default"/>
      <w:footerReference r:id="rId6" w:type="default"/>
      <w:footerReference r:id="rId7" w:type="even"/>
      <w:pgSz w:w="11906" w:h="16838"/>
      <w:pgMar w:top="1440" w:right="1800" w:bottom="1440" w:left="1800" w:header="720" w:footer="1418"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 w:name="汉鼎简书宋">
    <w:altName w:val="宋体"/>
    <w:panose1 w:val="02010609010101010101"/>
    <w:charset w:val="86"/>
    <w:family w:val="modern"/>
    <w:pitch w:val="default"/>
    <w:sig w:usb0="00000000" w:usb1="00000000" w:usb2="00000010" w:usb3="00000000" w:csb0="00040000" w:csb1="00000000"/>
  </w:font>
  <w:font w:name="文鼎CS长美黑">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imes New Roman Bold">
    <w:altName w:val="Arial"/>
    <w:panose1 w:val="00000000000000000000"/>
    <w:charset w:val="00"/>
    <w:family w:val="roman"/>
    <w:pitch w:val="default"/>
    <w:sig w:usb0="00000000" w:usb1="00000000" w:usb2="00520020" w:usb3="006D006F" w:csb0="006E0061" w:csb1="0042002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after="0"/>
      <w:jc w:val="center"/>
      <w:rPr>
        <w:rFonts w:ascii="Times New Roman" w:hAnsi="Times New Roman" w:eastAsia="等线"/>
        <w:sz w:val="24"/>
        <w:szCs w:val="24"/>
      </w:rPr>
    </w:pPr>
    <w:r>
      <w:rPr>
        <w:rFonts w:ascii="Times New Roman" w:hAnsi="Times New Roman"/>
        <w:sz w:val="24"/>
        <w:szCs w:val="24"/>
      </w:rPr>
      <w:t>—</w:t>
    </w:r>
    <w:r>
      <w:rPr>
        <w:rFonts w:ascii="Times New Roman" w:hAnsi="Times New Roman" w:eastAsia="宋体"/>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73</w:t>
    </w:r>
    <w:r>
      <w:rPr>
        <w:rFonts w:ascii="Times New Roman" w:hAnsi="Times New Roman"/>
        <w:sz w:val="24"/>
        <w:szCs w:val="24"/>
      </w:rPr>
      <w:fldChar w:fldCharType="end"/>
    </w:r>
    <w:r>
      <w:rPr>
        <w:rFonts w:ascii="Times New Roman" w:hAnsi="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10">
    <w:nsid w:val="41DD70BF"/>
    <w:multiLevelType w:val="multilevel"/>
    <w:tmpl w:val="41DD70BF"/>
    <w:lvl w:ilvl="0" w:tentative="0">
      <w:start w:val="1"/>
      <w:numFmt w:val="upperRoman"/>
      <w:pStyle w:val="682"/>
      <w:lvlText w:val="%1."/>
      <w:lvlJc w:val="right"/>
      <w:pPr>
        <w:tabs>
          <w:tab w:val="left" w:pos="972"/>
        </w:tabs>
        <w:ind w:left="972" w:hanging="432"/>
      </w:pPr>
    </w:lvl>
    <w:lvl w:ilvl="1" w:tentative="0">
      <w:start w:val="1"/>
      <w:numFmt w:val="upperLetter"/>
      <w:pStyle w:val="589"/>
      <w:lvlText w:val="%2."/>
      <w:lvlJc w:val="left"/>
      <w:pPr>
        <w:tabs>
          <w:tab w:val="left" w:pos="1692"/>
        </w:tabs>
        <w:ind w:left="1692" w:hanging="576"/>
      </w:pPr>
    </w:lvl>
    <w:lvl w:ilvl="2" w:tentative="0">
      <w:start w:val="1"/>
      <w:numFmt w:val="decimal"/>
      <w:pStyle w:val="590"/>
      <w:lvlText w:val="%3."/>
      <w:lvlJc w:val="left"/>
      <w:pPr>
        <w:tabs>
          <w:tab w:val="left" w:pos="2268"/>
        </w:tabs>
        <w:ind w:left="2268" w:hanging="432"/>
      </w:pPr>
    </w:lvl>
    <w:lvl w:ilvl="3" w:tentative="0">
      <w:start w:val="1"/>
      <w:numFmt w:val="lowerLetter"/>
      <w:pStyle w:val="449"/>
      <w:lvlText w:val="%4)"/>
      <w:lvlJc w:val="left"/>
      <w:pPr>
        <w:tabs>
          <w:tab w:val="left" w:pos="2844"/>
        </w:tabs>
        <w:ind w:left="2844" w:hanging="576"/>
      </w:pPr>
    </w:lvl>
    <w:lvl w:ilvl="4" w:tentative="0">
      <w:start w:val="1"/>
      <w:numFmt w:val="decimal"/>
      <w:lvlText w:val="(%5)"/>
      <w:lvlJc w:val="left"/>
      <w:pPr>
        <w:tabs>
          <w:tab w:val="left" w:pos="3780"/>
        </w:tabs>
        <w:ind w:left="3420" w:firstLine="0"/>
      </w:pPr>
    </w:lvl>
    <w:lvl w:ilvl="5" w:tentative="0">
      <w:start w:val="1"/>
      <w:numFmt w:val="lowerLetter"/>
      <w:lvlText w:val="(%6)"/>
      <w:lvlJc w:val="left"/>
      <w:pPr>
        <w:tabs>
          <w:tab w:val="left" w:pos="4500"/>
        </w:tabs>
        <w:ind w:left="4140" w:firstLine="0"/>
      </w:pPr>
    </w:lvl>
    <w:lvl w:ilvl="6" w:tentative="0">
      <w:start w:val="1"/>
      <w:numFmt w:val="lowerRoman"/>
      <w:lvlText w:val="(%7)"/>
      <w:lvlJc w:val="left"/>
      <w:pPr>
        <w:tabs>
          <w:tab w:val="left" w:pos="5220"/>
        </w:tabs>
        <w:ind w:left="4860" w:firstLine="0"/>
      </w:pPr>
    </w:lvl>
    <w:lvl w:ilvl="7" w:tentative="0">
      <w:start w:val="1"/>
      <w:numFmt w:val="lowerLetter"/>
      <w:lvlText w:val="(%8)"/>
      <w:lvlJc w:val="left"/>
      <w:pPr>
        <w:tabs>
          <w:tab w:val="left" w:pos="5940"/>
        </w:tabs>
        <w:ind w:left="5580" w:firstLine="0"/>
      </w:pPr>
    </w:lvl>
    <w:lvl w:ilvl="8" w:tentative="0">
      <w:start w:val="1"/>
      <w:numFmt w:val="lowerRoman"/>
      <w:lvlText w:val="(%9)"/>
      <w:lvlJc w:val="left"/>
      <w:pPr>
        <w:tabs>
          <w:tab w:val="left" w:pos="6660"/>
        </w:tabs>
        <w:ind w:left="6300" w:firstLine="0"/>
      </w:pPr>
    </w:lvl>
  </w:abstractNum>
  <w:abstractNum w:abstractNumId="11">
    <w:nsid w:val="588B1465"/>
    <w:multiLevelType w:val="singleLevel"/>
    <w:tmpl w:val="588B1465"/>
    <w:lvl w:ilvl="0" w:tentative="0">
      <w:start w:val="1"/>
      <w:numFmt w:val="upperLetter"/>
      <w:pStyle w:val="229"/>
      <w:lvlText w:val="%1."/>
      <w:lvlJc w:val="left"/>
      <w:pPr>
        <w:tabs>
          <w:tab w:val="left" w:pos="1304"/>
        </w:tabs>
        <w:ind w:left="1304" w:hanging="397"/>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11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Yzg1OGE1YzQ0N2YyMTY1NTdjNzA5OTUyOGU2MjYifQ=="/>
  </w:docVars>
  <w:rsids>
    <w:rsidRoot w:val="0004577D"/>
    <w:rsid w:val="00000268"/>
    <w:rsid w:val="00000561"/>
    <w:rsid w:val="0000082D"/>
    <w:rsid w:val="000016DD"/>
    <w:rsid w:val="0000256D"/>
    <w:rsid w:val="00002EBD"/>
    <w:rsid w:val="000031B9"/>
    <w:rsid w:val="00004225"/>
    <w:rsid w:val="000057CC"/>
    <w:rsid w:val="00005A63"/>
    <w:rsid w:val="000060FD"/>
    <w:rsid w:val="00011FA3"/>
    <w:rsid w:val="00012190"/>
    <w:rsid w:val="00013C0E"/>
    <w:rsid w:val="000146C8"/>
    <w:rsid w:val="00015000"/>
    <w:rsid w:val="00015DFA"/>
    <w:rsid w:val="00016202"/>
    <w:rsid w:val="00016666"/>
    <w:rsid w:val="000214D5"/>
    <w:rsid w:val="00021DB8"/>
    <w:rsid w:val="00024497"/>
    <w:rsid w:val="00024A29"/>
    <w:rsid w:val="0002620D"/>
    <w:rsid w:val="00030DFA"/>
    <w:rsid w:val="00031A54"/>
    <w:rsid w:val="00032280"/>
    <w:rsid w:val="0003322B"/>
    <w:rsid w:val="000353A1"/>
    <w:rsid w:val="000357FA"/>
    <w:rsid w:val="000361F8"/>
    <w:rsid w:val="000374F6"/>
    <w:rsid w:val="00040537"/>
    <w:rsid w:val="000415B0"/>
    <w:rsid w:val="000415DC"/>
    <w:rsid w:val="00041754"/>
    <w:rsid w:val="000419A5"/>
    <w:rsid w:val="00041D9D"/>
    <w:rsid w:val="00043097"/>
    <w:rsid w:val="00043CE4"/>
    <w:rsid w:val="00044B5F"/>
    <w:rsid w:val="00044B69"/>
    <w:rsid w:val="0004577D"/>
    <w:rsid w:val="000457B0"/>
    <w:rsid w:val="00045E41"/>
    <w:rsid w:val="00046B40"/>
    <w:rsid w:val="00046C0C"/>
    <w:rsid w:val="0004752B"/>
    <w:rsid w:val="00047A71"/>
    <w:rsid w:val="00051CE3"/>
    <w:rsid w:val="000544CA"/>
    <w:rsid w:val="000575BB"/>
    <w:rsid w:val="00057D71"/>
    <w:rsid w:val="00060BA2"/>
    <w:rsid w:val="00061873"/>
    <w:rsid w:val="00062B46"/>
    <w:rsid w:val="000640EE"/>
    <w:rsid w:val="000659AD"/>
    <w:rsid w:val="00065F9F"/>
    <w:rsid w:val="000660A4"/>
    <w:rsid w:val="00066CED"/>
    <w:rsid w:val="000674BC"/>
    <w:rsid w:val="00072BAC"/>
    <w:rsid w:val="000734DE"/>
    <w:rsid w:val="0007383D"/>
    <w:rsid w:val="000745BE"/>
    <w:rsid w:val="00074923"/>
    <w:rsid w:val="0007747F"/>
    <w:rsid w:val="00080832"/>
    <w:rsid w:val="00081E18"/>
    <w:rsid w:val="00084130"/>
    <w:rsid w:val="0008414B"/>
    <w:rsid w:val="00085240"/>
    <w:rsid w:val="000859BB"/>
    <w:rsid w:val="0008642E"/>
    <w:rsid w:val="000871EB"/>
    <w:rsid w:val="0009057D"/>
    <w:rsid w:val="000909F1"/>
    <w:rsid w:val="00090F09"/>
    <w:rsid w:val="00092181"/>
    <w:rsid w:val="000921CB"/>
    <w:rsid w:val="00092AEA"/>
    <w:rsid w:val="0009372E"/>
    <w:rsid w:val="00093AF6"/>
    <w:rsid w:val="000940E1"/>
    <w:rsid w:val="000945A2"/>
    <w:rsid w:val="000952D2"/>
    <w:rsid w:val="00095A29"/>
    <w:rsid w:val="00095DCB"/>
    <w:rsid w:val="00096893"/>
    <w:rsid w:val="00096D17"/>
    <w:rsid w:val="00096D87"/>
    <w:rsid w:val="0009746A"/>
    <w:rsid w:val="000A0341"/>
    <w:rsid w:val="000A03FB"/>
    <w:rsid w:val="000A100D"/>
    <w:rsid w:val="000A15C1"/>
    <w:rsid w:val="000A291E"/>
    <w:rsid w:val="000A46A5"/>
    <w:rsid w:val="000A5717"/>
    <w:rsid w:val="000A598C"/>
    <w:rsid w:val="000A5CE5"/>
    <w:rsid w:val="000B3350"/>
    <w:rsid w:val="000B3D25"/>
    <w:rsid w:val="000B4442"/>
    <w:rsid w:val="000B4DA2"/>
    <w:rsid w:val="000B6160"/>
    <w:rsid w:val="000B6940"/>
    <w:rsid w:val="000B70B5"/>
    <w:rsid w:val="000B710A"/>
    <w:rsid w:val="000B7311"/>
    <w:rsid w:val="000C0955"/>
    <w:rsid w:val="000C09AC"/>
    <w:rsid w:val="000C09B9"/>
    <w:rsid w:val="000C103B"/>
    <w:rsid w:val="000C21C9"/>
    <w:rsid w:val="000C22B8"/>
    <w:rsid w:val="000C4182"/>
    <w:rsid w:val="000C427C"/>
    <w:rsid w:val="000C65E3"/>
    <w:rsid w:val="000C7EEA"/>
    <w:rsid w:val="000D04C5"/>
    <w:rsid w:val="000D13B4"/>
    <w:rsid w:val="000D5D05"/>
    <w:rsid w:val="000D5E04"/>
    <w:rsid w:val="000D7AF2"/>
    <w:rsid w:val="000E0AD2"/>
    <w:rsid w:val="000E154A"/>
    <w:rsid w:val="000E1998"/>
    <w:rsid w:val="000E2A8D"/>
    <w:rsid w:val="000E401F"/>
    <w:rsid w:val="000E42CF"/>
    <w:rsid w:val="000E5319"/>
    <w:rsid w:val="000E5715"/>
    <w:rsid w:val="000E5E05"/>
    <w:rsid w:val="000F182A"/>
    <w:rsid w:val="000F298F"/>
    <w:rsid w:val="000F34C3"/>
    <w:rsid w:val="000F3545"/>
    <w:rsid w:val="000F3F10"/>
    <w:rsid w:val="000F4653"/>
    <w:rsid w:val="000F48C1"/>
    <w:rsid w:val="000F4A55"/>
    <w:rsid w:val="000F4B52"/>
    <w:rsid w:val="000F7D7B"/>
    <w:rsid w:val="00100015"/>
    <w:rsid w:val="00101016"/>
    <w:rsid w:val="00101356"/>
    <w:rsid w:val="00102AF3"/>
    <w:rsid w:val="00103291"/>
    <w:rsid w:val="00103AAA"/>
    <w:rsid w:val="0010492C"/>
    <w:rsid w:val="0010551C"/>
    <w:rsid w:val="001066D9"/>
    <w:rsid w:val="001076EC"/>
    <w:rsid w:val="00112251"/>
    <w:rsid w:val="001125DA"/>
    <w:rsid w:val="001146D9"/>
    <w:rsid w:val="001162F0"/>
    <w:rsid w:val="00116A34"/>
    <w:rsid w:val="00117B0A"/>
    <w:rsid w:val="00117E45"/>
    <w:rsid w:val="001234AE"/>
    <w:rsid w:val="00123E47"/>
    <w:rsid w:val="001253B9"/>
    <w:rsid w:val="00126562"/>
    <w:rsid w:val="00127474"/>
    <w:rsid w:val="001312D6"/>
    <w:rsid w:val="00131487"/>
    <w:rsid w:val="00131BCA"/>
    <w:rsid w:val="00131C6B"/>
    <w:rsid w:val="00132158"/>
    <w:rsid w:val="001327EA"/>
    <w:rsid w:val="0013323B"/>
    <w:rsid w:val="001340DA"/>
    <w:rsid w:val="00134DFC"/>
    <w:rsid w:val="0013528E"/>
    <w:rsid w:val="00135D0D"/>
    <w:rsid w:val="0014128F"/>
    <w:rsid w:val="001413BC"/>
    <w:rsid w:val="0014259E"/>
    <w:rsid w:val="00143201"/>
    <w:rsid w:val="001455F8"/>
    <w:rsid w:val="00145699"/>
    <w:rsid w:val="00145956"/>
    <w:rsid w:val="00145B54"/>
    <w:rsid w:val="0014617E"/>
    <w:rsid w:val="001475CF"/>
    <w:rsid w:val="001501B0"/>
    <w:rsid w:val="0015257A"/>
    <w:rsid w:val="00153570"/>
    <w:rsid w:val="001536A8"/>
    <w:rsid w:val="00154FE6"/>
    <w:rsid w:val="00156906"/>
    <w:rsid w:val="00156ED9"/>
    <w:rsid w:val="00160482"/>
    <w:rsid w:val="0016146E"/>
    <w:rsid w:val="0016211F"/>
    <w:rsid w:val="00163000"/>
    <w:rsid w:val="0016341C"/>
    <w:rsid w:val="00163D0C"/>
    <w:rsid w:val="00163E74"/>
    <w:rsid w:val="00164CC4"/>
    <w:rsid w:val="00164DA4"/>
    <w:rsid w:val="001656E7"/>
    <w:rsid w:val="00166271"/>
    <w:rsid w:val="00167E08"/>
    <w:rsid w:val="001709B2"/>
    <w:rsid w:val="00171EC7"/>
    <w:rsid w:val="0017264A"/>
    <w:rsid w:val="00173165"/>
    <w:rsid w:val="00174716"/>
    <w:rsid w:val="00174848"/>
    <w:rsid w:val="00174D74"/>
    <w:rsid w:val="00175A37"/>
    <w:rsid w:val="00175B07"/>
    <w:rsid w:val="0017626A"/>
    <w:rsid w:val="001816BA"/>
    <w:rsid w:val="00182B49"/>
    <w:rsid w:val="001835F2"/>
    <w:rsid w:val="0018387B"/>
    <w:rsid w:val="00184468"/>
    <w:rsid w:val="001845E2"/>
    <w:rsid w:val="00184802"/>
    <w:rsid w:val="0018539B"/>
    <w:rsid w:val="001868A5"/>
    <w:rsid w:val="00186AA6"/>
    <w:rsid w:val="00186D17"/>
    <w:rsid w:val="0019004F"/>
    <w:rsid w:val="00190AFA"/>
    <w:rsid w:val="00190BC3"/>
    <w:rsid w:val="0019123E"/>
    <w:rsid w:val="0019331E"/>
    <w:rsid w:val="00194092"/>
    <w:rsid w:val="0019467E"/>
    <w:rsid w:val="00194D15"/>
    <w:rsid w:val="00194FE1"/>
    <w:rsid w:val="0019563F"/>
    <w:rsid w:val="0019566F"/>
    <w:rsid w:val="001967C0"/>
    <w:rsid w:val="00196D4D"/>
    <w:rsid w:val="001A3176"/>
    <w:rsid w:val="001A3648"/>
    <w:rsid w:val="001A40BD"/>
    <w:rsid w:val="001A59C9"/>
    <w:rsid w:val="001A67ED"/>
    <w:rsid w:val="001B0AFC"/>
    <w:rsid w:val="001B2571"/>
    <w:rsid w:val="001B2BC6"/>
    <w:rsid w:val="001B2F1E"/>
    <w:rsid w:val="001B6EBC"/>
    <w:rsid w:val="001B7C4D"/>
    <w:rsid w:val="001C0EA5"/>
    <w:rsid w:val="001C0EEF"/>
    <w:rsid w:val="001C102B"/>
    <w:rsid w:val="001C1CCF"/>
    <w:rsid w:val="001C1CD1"/>
    <w:rsid w:val="001C28E9"/>
    <w:rsid w:val="001C31D9"/>
    <w:rsid w:val="001C38EB"/>
    <w:rsid w:val="001C3A69"/>
    <w:rsid w:val="001C4D4B"/>
    <w:rsid w:val="001C4FBB"/>
    <w:rsid w:val="001C691D"/>
    <w:rsid w:val="001C6D60"/>
    <w:rsid w:val="001D0B8B"/>
    <w:rsid w:val="001D0FA6"/>
    <w:rsid w:val="001D1738"/>
    <w:rsid w:val="001D2385"/>
    <w:rsid w:val="001D3DFF"/>
    <w:rsid w:val="001D3EB0"/>
    <w:rsid w:val="001D5769"/>
    <w:rsid w:val="001D5E5C"/>
    <w:rsid w:val="001E124A"/>
    <w:rsid w:val="001E27CF"/>
    <w:rsid w:val="001E3FD9"/>
    <w:rsid w:val="001E41BC"/>
    <w:rsid w:val="001E47F9"/>
    <w:rsid w:val="001E57C9"/>
    <w:rsid w:val="001E5831"/>
    <w:rsid w:val="001E7412"/>
    <w:rsid w:val="001E74AF"/>
    <w:rsid w:val="001F0952"/>
    <w:rsid w:val="001F1091"/>
    <w:rsid w:val="001F178B"/>
    <w:rsid w:val="001F46EB"/>
    <w:rsid w:val="001F53D7"/>
    <w:rsid w:val="001F66C5"/>
    <w:rsid w:val="001F6AAD"/>
    <w:rsid w:val="001F6D2D"/>
    <w:rsid w:val="002001A2"/>
    <w:rsid w:val="002003D4"/>
    <w:rsid w:val="0020063B"/>
    <w:rsid w:val="002007BC"/>
    <w:rsid w:val="00200D7B"/>
    <w:rsid w:val="002016FE"/>
    <w:rsid w:val="00201B8E"/>
    <w:rsid w:val="00201BA2"/>
    <w:rsid w:val="00201EAE"/>
    <w:rsid w:val="002021B3"/>
    <w:rsid w:val="0020267D"/>
    <w:rsid w:val="00204499"/>
    <w:rsid w:val="0020549A"/>
    <w:rsid w:val="002055F0"/>
    <w:rsid w:val="002103C2"/>
    <w:rsid w:val="00212CBB"/>
    <w:rsid w:val="002144EE"/>
    <w:rsid w:val="00214F48"/>
    <w:rsid w:val="002174B9"/>
    <w:rsid w:val="00221CE5"/>
    <w:rsid w:val="00222C63"/>
    <w:rsid w:val="00224CDB"/>
    <w:rsid w:val="00227F45"/>
    <w:rsid w:val="0023042C"/>
    <w:rsid w:val="0023094C"/>
    <w:rsid w:val="00230C86"/>
    <w:rsid w:val="002312BE"/>
    <w:rsid w:val="00232756"/>
    <w:rsid w:val="00232B25"/>
    <w:rsid w:val="00234B82"/>
    <w:rsid w:val="002363E7"/>
    <w:rsid w:val="002368EC"/>
    <w:rsid w:val="002403A4"/>
    <w:rsid w:val="002417B1"/>
    <w:rsid w:val="00242233"/>
    <w:rsid w:val="002447A5"/>
    <w:rsid w:val="002448D4"/>
    <w:rsid w:val="00247639"/>
    <w:rsid w:val="00250F77"/>
    <w:rsid w:val="00251F9A"/>
    <w:rsid w:val="002522A5"/>
    <w:rsid w:val="00253B19"/>
    <w:rsid w:val="00253B4C"/>
    <w:rsid w:val="00254249"/>
    <w:rsid w:val="00256F04"/>
    <w:rsid w:val="00257797"/>
    <w:rsid w:val="002579A5"/>
    <w:rsid w:val="00260BF7"/>
    <w:rsid w:val="002612C3"/>
    <w:rsid w:val="0026233B"/>
    <w:rsid w:val="0026291E"/>
    <w:rsid w:val="002667C1"/>
    <w:rsid w:val="00266C04"/>
    <w:rsid w:val="002670F4"/>
    <w:rsid w:val="00270E1D"/>
    <w:rsid w:val="002743AE"/>
    <w:rsid w:val="0027487F"/>
    <w:rsid w:val="002749A1"/>
    <w:rsid w:val="00275635"/>
    <w:rsid w:val="002765E1"/>
    <w:rsid w:val="0027766A"/>
    <w:rsid w:val="002800E6"/>
    <w:rsid w:val="0028088B"/>
    <w:rsid w:val="002823E8"/>
    <w:rsid w:val="002832BF"/>
    <w:rsid w:val="002835C2"/>
    <w:rsid w:val="002840CF"/>
    <w:rsid w:val="00284925"/>
    <w:rsid w:val="00285189"/>
    <w:rsid w:val="00286157"/>
    <w:rsid w:val="002876CC"/>
    <w:rsid w:val="00290D22"/>
    <w:rsid w:val="00290D91"/>
    <w:rsid w:val="00293380"/>
    <w:rsid w:val="002964A2"/>
    <w:rsid w:val="002978DF"/>
    <w:rsid w:val="002A1FAF"/>
    <w:rsid w:val="002A334D"/>
    <w:rsid w:val="002A421B"/>
    <w:rsid w:val="002A46DC"/>
    <w:rsid w:val="002A5209"/>
    <w:rsid w:val="002A57A9"/>
    <w:rsid w:val="002A5D5C"/>
    <w:rsid w:val="002A5DC0"/>
    <w:rsid w:val="002A67EA"/>
    <w:rsid w:val="002A68D3"/>
    <w:rsid w:val="002B00C0"/>
    <w:rsid w:val="002B191A"/>
    <w:rsid w:val="002B2135"/>
    <w:rsid w:val="002B309F"/>
    <w:rsid w:val="002B4EF2"/>
    <w:rsid w:val="002B5B11"/>
    <w:rsid w:val="002B635D"/>
    <w:rsid w:val="002C1342"/>
    <w:rsid w:val="002C13F3"/>
    <w:rsid w:val="002C231B"/>
    <w:rsid w:val="002C29D1"/>
    <w:rsid w:val="002C3401"/>
    <w:rsid w:val="002C472A"/>
    <w:rsid w:val="002C56F5"/>
    <w:rsid w:val="002C5833"/>
    <w:rsid w:val="002C6ABE"/>
    <w:rsid w:val="002C6EEB"/>
    <w:rsid w:val="002D1DC2"/>
    <w:rsid w:val="002D290D"/>
    <w:rsid w:val="002D3E0F"/>
    <w:rsid w:val="002D5AD4"/>
    <w:rsid w:val="002D7353"/>
    <w:rsid w:val="002E0154"/>
    <w:rsid w:val="002E0492"/>
    <w:rsid w:val="002E0CB4"/>
    <w:rsid w:val="002E2F1F"/>
    <w:rsid w:val="002E3837"/>
    <w:rsid w:val="002E39E7"/>
    <w:rsid w:val="002E3C81"/>
    <w:rsid w:val="002E3FF4"/>
    <w:rsid w:val="002E4FA2"/>
    <w:rsid w:val="002E663E"/>
    <w:rsid w:val="002E68D6"/>
    <w:rsid w:val="002E7294"/>
    <w:rsid w:val="002E7B60"/>
    <w:rsid w:val="002F108F"/>
    <w:rsid w:val="002F13ED"/>
    <w:rsid w:val="002F1C33"/>
    <w:rsid w:val="002F3C9D"/>
    <w:rsid w:val="002F4C73"/>
    <w:rsid w:val="002F58EF"/>
    <w:rsid w:val="002F5B3D"/>
    <w:rsid w:val="002F649B"/>
    <w:rsid w:val="002F67FF"/>
    <w:rsid w:val="002F6964"/>
    <w:rsid w:val="00302730"/>
    <w:rsid w:val="00303561"/>
    <w:rsid w:val="00303B20"/>
    <w:rsid w:val="00303D6B"/>
    <w:rsid w:val="003045EA"/>
    <w:rsid w:val="003066EB"/>
    <w:rsid w:val="00306A12"/>
    <w:rsid w:val="00307B45"/>
    <w:rsid w:val="00307CBC"/>
    <w:rsid w:val="00312436"/>
    <w:rsid w:val="00313B54"/>
    <w:rsid w:val="0031482C"/>
    <w:rsid w:val="0031600C"/>
    <w:rsid w:val="003162C1"/>
    <w:rsid w:val="00316477"/>
    <w:rsid w:val="00317480"/>
    <w:rsid w:val="003219BA"/>
    <w:rsid w:val="003225B9"/>
    <w:rsid w:val="00322F70"/>
    <w:rsid w:val="00322FCE"/>
    <w:rsid w:val="00323985"/>
    <w:rsid w:val="003239E2"/>
    <w:rsid w:val="00324380"/>
    <w:rsid w:val="00324B08"/>
    <w:rsid w:val="00324D99"/>
    <w:rsid w:val="00324EAC"/>
    <w:rsid w:val="00325DD6"/>
    <w:rsid w:val="003264F0"/>
    <w:rsid w:val="00326D0C"/>
    <w:rsid w:val="00327082"/>
    <w:rsid w:val="003270DB"/>
    <w:rsid w:val="00327CE2"/>
    <w:rsid w:val="00327D20"/>
    <w:rsid w:val="00331266"/>
    <w:rsid w:val="003316ED"/>
    <w:rsid w:val="00331BAB"/>
    <w:rsid w:val="00333F61"/>
    <w:rsid w:val="00340456"/>
    <w:rsid w:val="003406A7"/>
    <w:rsid w:val="00341670"/>
    <w:rsid w:val="003417DA"/>
    <w:rsid w:val="003418C5"/>
    <w:rsid w:val="003422F5"/>
    <w:rsid w:val="0034416E"/>
    <w:rsid w:val="0034523F"/>
    <w:rsid w:val="003470AE"/>
    <w:rsid w:val="0035628B"/>
    <w:rsid w:val="00357E67"/>
    <w:rsid w:val="00362374"/>
    <w:rsid w:val="00363392"/>
    <w:rsid w:val="0036669E"/>
    <w:rsid w:val="00367411"/>
    <w:rsid w:val="00372551"/>
    <w:rsid w:val="00372D79"/>
    <w:rsid w:val="00372FD7"/>
    <w:rsid w:val="0037307D"/>
    <w:rsid w:val="00373A6F"/>
    <w:rsid w:val="003751C5"/>
    <w:rsid w:val="00375CE9"/>
    <w:rsid w:val="00380115"/>
    <w:rsid w:val="00380F19"/>
    <w:rsid w:val="00381143"/>
    <w:rsid w:val="0038162C"/>
    <w:rsid w:val="00383578"/>
    <w:rsid w:val="00384DD0"/>
    <w:rsid w:val="00385179"/>
    <w:rsid w:val="0038546C"/>
    <w:rsid w:val="003862F8"/>
    <w:rsid w:val="00386F43"/>
    <w:rsid w:val="003877B4"/>
    <w:rsid w:val="003877BA"/>
    <w:rsid w:val="00387B6E"/>
    <w:rsid w:val="003908F1"/>
    <w:rsid w:val="0039137A"/>
    <w:rsid w:val="00391DFA"/>
    <w:rsid w:val="00393A7E"/>
    <w:rsid w:val="00393E5A"/>
    <w:rsid w:val="00394E9F"/>
    <w:rsid w:val="00395664"/>
    <w:rsid w:val="0039581A"/>
    <w:rsid w:val="00395A64"/>
    <w:rsid w:val="003A06ED"/>
    <w:rsid w:val="003A0967"/>
    <w:rsid w:val="003A0E40"/>
    <w:rsid w:val="003A10E4"/>
    <w:rsid w:val="003A1763"/>
    <w:rsid w:val="003A202F"/>
    <w:rsid w:val="003A2DBC"/>
    <w:rsid w:val="003A3271"/>
    <w:rsid w:val="003A4885"/>
    <w:rsid w:val="003A4BA9"/>
    <w:rsid w:val="003B0D77"/>
    <w:rsid w:val="003B0D98"/>
    <w:rsid w:val="003B0F21"/>
    <w:rsid w:val="003B3C56"/>
    <w:rsid w:val="003B657D"/>
    <w:rsid w:val="003B77F4"/>
    <w:rsid w:val="003C0514"/>
    <w:rsid w:val="003C0D8E"/>
    <w:rsid w:val="003C10DD"/>
    <w:rsid w:val="003C1C9B"/>
    <w:rsid w:val="003C2883"/>
    <w:rsid w:val="003C31C1"/>
    <w:rsid w:val="003C3D10"/>
    <w:rsid w:val="003C3F14"/>
    <w:rsid w:val="003C4317"/>
    <w:rsid w:val="003C46CD"/>
    <w:rsid w:val="003C62AE"/>
    <w:rsid w:val="003C64C4"/>
    <w:rsid w:val="003C660B"/>
    <w:rsid w:val="003C67F6"/>
    <w:rsid w:val="003C694B"/>
    <w:rsid w:val="003C73A3"/>
    <w:rsid w:val="003C7F41"/>
    <w:rsid w:val="003D2A80"/>
    <w:rsid w:val="003D2D21"/>
    <w:rsid w:val="003D391E"/>
    <w:rsid w:val="003D4219"/>
    <w:rsid w:val="003D4CB8"/>
    <w:rsid w:val="003D5E47"/>
    <w:rsid w:val="003D5FD0"/>
    <w:rsid w:val="003D69B3"/>
    <w:rsid w:val="003E0E24"/>
    <w:rsid w:val="003E14CF"/>
    <w:rsid w:val="003E14ED"/>
    <w:rsid w:val="003E3F80"/>
    <w:rsid w:val="003E55FC"/>
    <w:rsid w:val="003E6198"/>
    <w:rsid w:val="003E634A"/>
    <w:rsid w:val="003E6B3B"/>
    <w:rsid w:val="003E7FBE"/>
    <w:rsid w:val="003F169E"/>
    <w:rsid w:val="003F1D69"/>
    <w:rsid w:val="003F46CB"/>
    <w:rsid w:val="003F4C6D"/>
    <w:rsid w:val="003F4DF3"/>
    <w:rsid w:val="003F5073"/>
    <w:rsid w:val="003F5A08"/>
    <w:rsid w:val="003F67BC"/>
    <w:rsid w:val="003F73C4"/>
    <w:rsid w:val="0040028A"/>
    <w:rsid w:val="00400336"/>
    <w:rsid w:val="00400BFD"/>
    <w:rsid w:val="00401F2F"/>
    <w:rsid w:val="0040311F"/>
    <w:rsid w:val="00403246"/>
    <w:rsid w:val="004034DF"/>
    <w:rsid w:val="00403A93"/>
    <w:rsid w:val="00404115"/>
    <w:rsid w:val="004055B6"/>
    <w:rsid w:val="004069A5"/>
    <w:rsid w:val="00407007"/>
    <w:rsid w:val="00410717"/>
    <w:rsid w:val="00410E14"/>
    <w:rsid w:val="00412F54"/>
    <w:rsid w:val="004161FF"/>
    <w:rsid w:val="0041639D"/>
    <w:rsid w:val="00416A5A"/>
    <w:rsid w:val="00417819"/>
    <w:rsid w:val="004215C2"/>
    <w:rsid w:val="00421FBB"/>
    <w:rsid w:val="004229BB"/>
    <w:rsid w:val="0042330D"/>
    <w:rsid w:val="0042392F"/>
    <w:rsid w:val="00423DED"/>
    <w:rsid w:val="00427998"/>
    <w:rsid w:val="00427B0C"/>
    <w:rsid w:val="00427C93"/>
    <w:rsid w:val="0043011C"/>
    <w:rsid w:val="00431C33"/>
    <w:rsid w:val="00433582"/>
    <w:rsid w:val="00434EFC"/>
    <w:rsid w:val="00435447"/>
    <w:rsid w:val="00435D5C"/>
    <w:rsid w:val="00437AB8"/>
    <w:rsid w:val="004400D3"/>
    <w:rsid w:val="00443DF8"/>
    <w:rsid w:val="0044411C"/>
    <w:rsid w:val="0044795A"/>
    <w:rsid w:val="00450323"/>
    <w:rsid w:val="00450A54"/>
    <w:rsid w:val="00450AE2"/>
    <w:rsid w:val="0045156D"/>
    <w:rsid w:val="0045169E"/>
    <w:rsid w:val="0045272D"/>
    <w:rsid w:val="00453C5A"/>
    <w:rsid w:val="0045437D"/>
    <w:rsid w:val="004547B8"/>
    <w:rsid w:val="004551BC"/>
    <w:rsid w:val="004560D6"/>
    <w:rsid w:val="00457D95"/>
    <w:rsid w:val="00457EEE"/>
    <w:rsid w:val="0046051E"/>
    <w:rsid w:val="00460C40"/>
    <w:rsid w:val="004615F9"/>
    <w:rsid w:val="0046197B"/>
    <w:rsid w:val="00461AA2"/>
    <w:rsid w:val="00463626"/>
    <w:rsid w:val="00463A8D"/>
    <w:rsid w:val="00463DB3"/>
    <w:rsid w:val="00464E44"/>
    <w:rsid w:val="00465042"/>
    <w:rsid w:val="0046530C"/>
    <w:rsid w:val="004661B6"/>
    <w:rsid w:val="00470C25"/>
    <w:rsid w:val="004711CC"/>
    <w:rsid w:val="00472779"/>
    <w:rsid w:val="00472EA1"/>
    <w:rsid w:val="004733FF"/>
    <w:rsid w:val="00474E68"/>
    <w:rsid w:val="00474EAB"/>
    <w:rsid w:val="004755F6"/>
    <w:rsid w:val="0047568D"/>
    <w:rsid w:val="00476B27"/>
    <w:rsid w:val="00480DCB"/>
    <w:rsid w:val="004811BC"/>
    <w:rsid w:val="00481606"/>
    <w:rsid w:val="00481A6F"/>
    <w:rsid w:val="00481F8C"/>
    <w:rsid w:val="00483DCF"/>
    <w:rsid w:val="00485135"/>
    <w:rsid w:val="0048524F"/>
    <w:rsid w:val="00486A38"/>
    <w:rsid w:val="00487055"/>
    <w:rsid w:val="004873FB"/>
    <w:rsid w:val="00487D12"/>
    <w:rsid w:val="00490F19"/>
    <w:rsid w:val="004919F4"/>
    <w:rsid w:val="00493403"/>
    <w:rsid w:val="004946F8"/>
    <w:rsid w:val="004965C4"/>
    <w:rsid w:val="00496E7F"/>
    <w:rsid w:val="00497F07"/>
    <w:rsid w:val="004A2EE2"/>
    <w:rsid w:val="004A60C9"/>
    <w:rsid w:val="004A6F6E"/>
    <w:rsid w:val="004B0A41"/>
    <w:rsid w:val="004B1D90"/>
    <w:rsid w:val="004B3F64"/>
    <w:rsid w:val="004B5B89"/>
    <w:rsid w:val="004B61FF"/>
    <w:rsid w:val="004B709F"/>
    <w:rsid w:val="004B750B"/>
    <w:rsid w:val="004B7ACD"/>
    <w:rsid w:val="004C3D62"/>
    <w:rsid w:val="004C4747"/>
    <w:rsid w:val="004C5ADE"/>
    <w:rsid w:val="004C61B7"/>
    <w:rsid w:val="004C634D"/>
    <w:rsid w:val="004C64AA"/>
    <w:rsid w:val="004C7396"/>
    <w:rsid w:val="004D01E6"/>
    <w:rsid w:val="004D04B6"/>
    <w:rsid w:val="004D11EE"/>
    <w:rsid w:val="004D1A7F"/>
    <w:rsid w:val="004D1F5A"/>
    <w:rsid w:val="004D260F"/>
    <w:rsid w:val="004D305E"/>
    <w:rsid w:val="004D3377"/>
    <w:rsid w:val="004D37CA"/>
    <w:rsid w:val="004D43B6"/>
    <w:rsid w:val="004D5159"/>
    <w:rsid w:val="004D57F4"/>
    <w:rsid w:val="004D5D0C"/>
    <w:rsid w:val="004D73E6"/>
    <w:rsid w:val="004E1039"/>
    <w:rsid w:val="004E10D2"/>
    <w:rsid w:val="004E1BCD"/>
    <w:rsid w:val="004E444B"/>
    <w:rsid w:val="004E5FF7"/>
    <w:rsid w:val="004E6017"/>
    <w:rsid w:val="004E6B3F"/>
    <w:rsid w:val="004E7267"/>
    <w:rsid w:val="004E793C"/>
    <w:rsid w:val="004F142E"/>
    <w:rsid w:val="004F2741"/>
    <w:rsid w:val="004F2C94"/>
    <w:rsid w:val="004F3B77"/>
    <w:rsid w:val="004F40B0"/>
    <w:rsid w:val="004F4751"/>
    <w:rsid w:val="004F4D2B"/>
    <w:rsid w:val="004F7CD9"/>
    <w:rsid w:val="00500339"/>
    <w:rsid w:val="00500A24"/>
    <w:rsid w:val="00501DE1"/>
    <w:rsid w:val="005024FC"/>
    <w:rsid w:val="00502DDB"/>
    <w:rsid w:val="00503C38"/>
    <w:rsid w:val="005048AE"/>
    <w:rsid w:val="00505E7B"/>
    <w:rsid w:val="005064B7"/>
    <w:rsid w:val="005066A6"/>
    <w:rsid w:val="00507399"/>
    <w:rsid w:val="00507564"/>
    <w:rsid w:val="00510AD1"/>
    <w:rsid w:val="00510E34"/>
    <w:rsid w:val="00511D31"/>
    <w:rsid w:val="005132BF"/>
    <w:rsid w:val="00517118"/>
    <w:rsid w:val="0052227F"/>
    <w:rsid w:val="00522336"/>
    <w:rsid w:val="0052350C"/>
    <w:rsid w:val="005246D9"/>
    <w:rsid w:val="00525469"/>
    <w:rsid w:val="00525E5D"/>
    <w:rsid w:val="0052680A"/>
    <w:rsid w:val="00527CD7"/>
    <w:rsid w:val="00530122"/>
    <w:rsid w:val="00530206"/>
    <w:rsid w:val="00530C8D"/>
    <w:rsid w:val="00532E64"/>
    <w:rsid w:val="005342FD"/>
    <w:rsid w:val="00536D0F"/>
    <w:rsid w:val="0054049C"/>
    <w:rsid w:val="005405AE"/>
    <w:rsid w:val="00543B83"/>
    <w:rsid w:val="00544700"/>
    <w:rsid w:val="00544D39"/>
    <w:rsid w:val="00545157"/>
    <w:rsid w:val="00546CD2"/>
    <w:rsid w:val="00547CEC"/>
    <w:rsid w:val="00551338"/>
    <w:rsid w:val="00552254"/>
    <w:rsid w:val="00552E10"/>
    <w:rsid w:val="0055398B"/>
    <w:rsid w:val="00553F7F"/>
    <w:rsid w:val="005549C7"/>
    <w:rsid w:val="005563B7"/>
    <w:rsid w:val="0055738F"/>
    <w:rsid w:val="00557C33"/>
    <w:rsid w:val="00557F24"/>
    <w:rsid w:val="00560ABE"/>
    <w:rsid w:val="00560C29"/>
    <w:rsid w:val="0056306E"/>
    <w:rsid w:val="005632BF"/>
    <w:rsid w:val="005659AF"/>
    <w:rsid w:val="00565D1D"/>
    <w:rsid w:val="005709A2"/>
    <w:rsid w:val="00571921"/>
    <w:rsid w:val="00572A60"/>
    <w:rsid w:val="00572BF2"/>
    <w:rsid w:val="005740FC"/>
    <w:rsid w:val="00576556"/>
    <w:rsid w:val="005811D4"/>
    <w:rsid w:val="005822CD"/>
    <w:rsid w:val="005825FF"/>
    <w:rsid w:val="00582B19"/>
    <w:rsid w:val="00583EE1"/>
    <w:rsid w:val="00587AAE"/>
    <w:rsid w:val="00587E2B"/>
    <w:rsid w:val="00591C17"/>
    <w:rsid w:val="005930A9"/>
    <w:rsid w:val="005939BC"/>
    <w:rsid w:val="0059497B"/>
    <w:rsid w:val="00594A24"/>
    <w:rsid w:val="00596EE4"/>
    <w:rsid w:val="00597F78"/>
    <w:rsid w:val="005A03A7"/>
    <w:rsid w:val="005A09DD"/>
    <w:rsid w:val="005A1C04"/>
    <w:rsid w:val="005A22BC"/>
    <w:rsid w:val="005A487B"/>
    <w:rsid w:val="005A5B59"/>
    <w:rsid w:val="005A5FA9"/>
    <w:rsid w:val="005A6921"/>
    <w:rsid w:val="005B03A6"/>
    <w:rsid w:val="005B14BA"/>
    <w:rsid w:val="005B38C9"/>
    <w:rsid w:val="005B43BD"/>
    <w:rsid w:val="005B5943"/>
    <w:rsid w:val="005B5C6F"/>
    <w:rsid w:val="005C1C27"/>
    <w:rsid w:val="005C495B"/>
    <w:rsid w:val="005C5467"/>
    <w:rsid w:val="005C555C"/>
    <w:rsid w:val="005C76B3"/>
    <w:rsid w:val="005C7972"/>
    <w:rsid w:val="005D01BF"/>
    <w:rsid w:val="005D16E5"/>
    <w:rsid w:val="005D1BA8"/>
    <w:rsid w:val="005D3EE7"/>
    <w:rsid w:val="005D53CD"/>
    <w:rsid w:val="005D5958"/>
    <w:rsid w:val="005D5A9A"/>
    <w:rsid w:val="005D6E3A"/>
    <w:rsid w:val="005D7839"/>
    <w:rsid w:val="005E16B2"/>
    <w:rsid w:val="005E2537"/>
    <w:rsid w:val="005E2731"/>
    <w:rsid w:val="005E2A40"/>
    <w:rsid w:val="005E2E11"/>
    <w:rsid w:val="005E309F"/>
    <w:rsid w:val="005E3558"/>
    <w:rsid w:val="005E723D"/>
    <w:rsid w:val="005F01D6"/>
    <w:rsid w:val="005F2524"/>
    <w:rsid w:val="005F2AD1"/>
    <w:rsid w:val="005F3B3F"/>
    <w:rsid w:val="005F3E8E"/>
    <w:rsid w:val="005F61D9"/>
    <w:rsid w:val="0060014B"/>
    <w:rsid w:val="006002A8"/>
    <w:rsid w:val="00600612"/>
    <w:rsid w:val="0060159B"/>
    <w:rsid w:val="0060253F"/>
    <w:rsid w:val="00602816"/>
    <w:rsid w:val="006053A5"/>
    <w:rsid w:val="00605E50"/>
    <w:rsid w:val="006064A4"/>
    <w:rsid w:val="006117B9"/>
    <w:rsid w:val="00611910"/>
    <w:rsid w:val="0061224F"/>
    <w:rsid w:val="0061265E"/>
    <w:rsid w:val="00612DDA"/>
    <w:rsid w:val="006139D5"/>
    <w:rsid w:val="00613AC4"/>
    <w:rsid w:val="00613B0D"/>
    <w:rsid w:val="0061497C"/>
    <w:rsid w:val="006165CC"/>
    <w:rsid w:val="00616AB6"/>
    <w:rsid w:val="00617116"/>
    <w:rsid w:val="0062010C"/>
    <w:rsid w:val="00620903"/>
    <w:rsid w:val="00622505"/>
    <w:rsid w:val="00622E13"/>
    <w:rsid w:val="00624C48"/>
    <w:rsid w:val="00625A70"/>
    <w:rsid w:val="00625EAC"/>
    <w:rsid w:val="00626378"/>
    <w:rsid w:val="00626E62"/>
    <w:rsid w:val="00632125"/>
    <w:rsid w:val="0063269E"/>
    <w:rsid w:val="00632912"/>
    <w:rsid w:val="0063363B"/>
    <w:rsid w:val="00634CC4"/>
    <w:rsid w:val="00635AEE"/>
    <w:rsid w:val="00636B28"/>
    <w:rsid w:val="00637989"/>
    <w:rsid w:val="00637B89"/>
    <w:rsid w:val="0064154E"/>
    <w:rsid w:val="00641F9F"/>
    <w:rsid w:val="00643148"/>
    <w:rsid w:val="00643434"/>
    <w:rsid w:val="00643641"/>
    <w:rsid w:val="00645C79"/>
    <w:rsid w:val="00645E68"/>
    <w:rsid w:val="006466CD"/>
    <w:rsid w:val="00647581"/>
    <w:rsid w:val="00647BE1"/>
    <w:rsid w:val="006502CC"/>
    <w:rsid w:val="00650DA8"/>
    <w:rsid w:val="006515CC"/>
    <w:rsid w:val="00651D21"/>
    <w:rsid w:val="00651D2B"/>
    <w:rsid w:val="00652349"/>
    <w:rsid w:val="0065359B"/>
    <w:rsid w:val="00653A86"/>
    <w:rsid w:val="00655157"/>
    <w:rsid w:val="00655A3D"/>
    <w:rsid w:val="00657E0D"/>
    <w:rsid w:val="00661E2E"/>
    <w:rsid w:val="00663437"/>
    <w:rsid w:val="00665ACE"/>
    <w:rsid w:val="00666147"/>
    <w:rsid w:val="00666AA4"/>
    <w:rsid w:val="00666EF5"/>
    <w:rsid w:val="0066716D"/>
    <w:rsid w:val="006671CC"/>
    <w:rsid w:val="006678EB"/>
    <w:rsid w:val="00670299"/>
    <w:rsid w:val="006705F2"/>
    <w:rsid w:val="00670C1D"/>
    <w:rsid w:val="00670EB6"/>
    <w:rsid w:val="0067359A"/>
    <w:rsid w:val="006736F7"/>
    <w:rsid w:val="006747E0"/>
    <w:rsid w:val="00674884"/>
    <w:rsid w:val="0067547B"/>
    <w:rsid w:val="00675E3D"/>
    <w:rsid w:val="006803B6"/>
    <w:rsid w:val="00682AA9"/>
    <w:rsid w:val="00684AB9"/>
    <w:rsid w:val="00684BD8"/>
    <w:rsid w:val="00684C95"/>
    <w:rsid w:val="0068618D"/>
    <w:rsid w:val="006917D5"/>
    <w:rsid w:val="00692052"/>
    <w:rsid w:val="0069271D"/>
    <w:rsid w:val="00692BA5"/>
    <w:rsid w:val="006930A7"/>
    <w:rsid w:val="006942BE"/>
    <w:rsid w:val="00697757"/>
    <w:rsid w:val="006A0FC5"/>
    <w:rsid w:val="006A257F"/>
    <w:rsid w:val="006A2F9B"/>
    <w:rsid w:val="006A3141"/>
    <w:rsid w:val="006A3298"/>
    <w:rsid w:val="006A342F"/>
    <w:rsid w:val="006A4209"/>
    <w:rsid w:val="006A647F"/>
    <w:rsid w:val="006A6ED9"/>
    <w:rsid w:val="006B046B"/>
    <w:rsid w:val="006B196C"/>
    <w:rsid w:val="006B1B90"/>
    <w:rsid w:val="006B2CBA"/>
    <w:rsid w:val="006B34B1"/>
    <w:rsid w:val="006B38BE"/>
    <w:rsid w:val="006B5675"/>
    <w:rsid w:val="006B6193"/>
    <w:rsid w:val="006B6C8B"/>
    <w:rsid w:val="006C0D2D"/>
    <w:rsid w:val="006C102E"/>
    <w:rsid w:val="006C1038"/>
    <w:rsid w:val="006C1EF2"/>
    <w:rsid w:val="006C1F6C"/>
    <w:rsid w:val="006C26B5"/>
    <w:rsid w:val="006C2739"/>
    <w:rsid w:val="006C35DD"/>
    <w:rsid w:val="006C47FF"/>
    <w:rsid w:val="006C5019"/>
    <w:rsid w:val="006C516A"/>
    <w:rsid w:val="006C7AE7"/>
    <w:rsid w:val="006C7B99"/>
    <w:rsid w:val="006D1BC8"/>
    <w:rsid w:val="006D3183"/>
    <w:rsid w:val="006D345B"/>
    <w:rsid w:val="006D5429"/>
    <w:rsid w:val="006D5E6A"/>
    <w:rsid w:val="006D5E96"/>
    <w:rsid w:val="006D65FA"/>
    <w:rsid w:val="006D7B0A"/>
    <w:rsid w:val="006D7DBB"/>
    <w:rsid w:val="006E009A"/>
    <w:rsid w:val="006E0DAC"/>
    <w:rsid w:val="006E1C81"/>
    <w:rsid w:val="006E1F93"/>
    <w:rsid w:val="006E2039"/>
    <w:rsid w:val="006E2424"/>
    <w:rsid w:val="006E39BA"/>
    <w:rsid w:val="006E3BA9"/>
    <w:rsid w:val="006E5430"/>
    <w:rsid w:val="006E54D9"/>
    <w:rsid w:val="006E6A57"/>
    <w:rsid w:val="006E6D71"/>
    <w:rsid w:val="006E70A3"/>
    <w:rsid w:val="006E7F0C"/>
    <w:rsid w:val="006F0E96"/>
    <w:rsid w:val="006F0FC4"/>
    <w:rsid w:val="006F1D51"/>
    <w:rsid w:val="006F2650"/>
    <w:rsid w:val="006F6681"/>
    <w:rsid w:val="00702226"/>
    <w:rsid w:val="00702938"/>
    <w:rsid w:val="00702C36"/>
    <w:rsid w:val="0070571E"/>
    <w:rsid w:val="00705805"/>
    <w:rsid w:val="00705FA0"/>
    <w:rsid w:val="00706141"/>
    <w:rsid w:val="00706A6D"/>
    <w:rsid w:val="00706B26"/>
    <w:rsid w:val="00706C5E"/>
    <w:rsid w:val="0070713F"/>
    <w:rsid w:val="0070718A"/>
    <w:rsid w:val="00711F60"/>
    <w:rsid w:val="007136B3"/>
    <w:rsid w:val="0071423B"/>
    <w:rsid w:val="007149AD"/>
    <w:rsid w:val="0072016C"/>
    <w:rsid w:val="0072194F"/>
    <w:rsid w:val="00722292"/>
    <w:rsid w:val="0072251F"/>
    <w:rsid w:val="007225F7"/>
    <w:rsid w:val="00723233"/>
    <w:rsid w:val="0072495C"/>
    <w:rsid w:val="00726056"/>
    <w:rsid w:val="00726375"/>
    <w:rsid w:val="00727497"/>
    <w:rsid w:val="00730345"/>
    <w:rsid w:val="007308A4"/>
    <w:rsid w:val="007327E5"/>
    <w:rsid w:val="00733EB6"/>
    <w:rsid w:val="00734667"/>
    <w:rsid w:val="00734E05"/>
    <w:rsid w:val="00735583"/>
    <w:rsid w:val="0073598F"/>
    <w:rsid w:val="007371A1"/>
    <w:rsid w:val="00737249"/>
    <w:rsid w:val="00740496"/>
    <w:rsid w:val="00740749"/>
    <w:rsid w:val="007407A5"/>
    <w:rsid w:val="00740BFE"/>
    <w:rsid w:val="007418C5"/>
    <w:rsid w:val="007425F4"/>
    <w:rsid w:val="00743518"/>
    <w:rsid w:val="00743BD6"/>
    <w:rsid w:val="007451E8"/>
    <w:rsid w:val="00745625"/>
    <w:rsid w:val="0074592B"/>
    <w:rsid w:val="00746146"/>
    <w:rsid w:val="00747ACC"/>
    <w:rsid w:val="00751798"/>
    <w:rsid w:val="00752309"/>
    <w:rsid w:val="00754B67"/>
    <w:rsid w:val="007550B3"/>
    <w:rsid w:val="0075785D"/>
    <w:rsid w:val="00763842"/>
    <w:rsid w:val="00764878"/>
    <w:rsid w:val="00765729"/>
    <w:rsid w:val="00765DAA"/>
    <w:rsid w:val="00766547"/>
    <w:rsid w:val="00766905"/>
    <w:rsid w:val="00766CEB"/>
    <w:rsid w:val="007708D1"/>
    <w:rsid w:val="00770905"/>
    <w:rsid w:val="00770B53"/>
    <w:rsid w:val="00771058"/>
    <w:rsid w:val="0077180A"/>
    <w:rsid w:val="00771F93"/>
    <w:rsid w:val="00771FEC"/>
    <w:rsid w:val="007723BD"/>
    <w:rsid w:val="00774659"/>
    <w:rsid w:val="00775620"/>
    <w:rsid w:val="00775788"/>
    <w:rsid w:val="00776F3C"/>
    <w:rsid w:val="00777DF8"/>
    <w:rsid w:val="00780D3D"/>
    <w:rsid w:val="007823A3"/>
    <w:rsid w:val="00783B3C"/>
    <w:rsid w:val="00783FE7"/>
    <w:rsid w:val="0078467F"/>
    <w:rsid w:val="007852FB"/>
    <w:rsid w:val="0078645E"/>
    <w:rsid w:val="007864BB"/>
    <w:rsid w:val="00786597"/>
    <w:rsid w:val="00786D99"/>
    <w:rsid w:val="00787954"/>
    <w:rsid w:val="0079173F"/>
    <w:rsid w:val="0079279C"/>
    <w:rsid w:val="00792805"/>
    <w:rsid w:val="00792BA4"/>
    <w:rsid w:val="00793832"/>
    <w:rsid w:val="007968E4"/>
    <w:rsid w:val="007A045C"/>
    <w:rsid w:val="007A09A6"/>
    <w:rsid w:val="007A142B"/>
    <w:rsid w:val="007A15D7"/>
    <w:rsid w:val="007A1B23"/>
    <w:rsid w:val="007A2236"/>
    <w:rsid w:val="007A2568"/>
    <w:rsid w:val="007A2634"/>
    <w:rsid w:val="007A37E3"/>
    <w:rsid w:val="007A5382"/>
    <w:rsid w:val="007A53B5"/>
    <w:rsid w:val="007A66F2"/>
    <w:rsid w:val="007A6FCD"/>
    <w:rsid w:val="007A6FFC"/>
    <w:rsid w:val="007B0019"/>
    <w:rsid w:val="007B0820"/>
    <w:rsid w:val="007B0B15"/>
    <w:rsid w:val="007B24A5"/>
    <w:rsid w:val="007B2B16"/>
    <w:rsid w:val="007B2CC9"/>
    <w:rsid w:val="007B49E4"/>
    <w:rsid w:val="007B4B3E"/>
    <w:rsid w:val="007B4D9C"/>
    <w:rsid w:val="007B5369"/>
    <w:rsid w:val="007B612E"/>
    <w:rsid w:val="007B74C3"/>
    <w:rsid w:val="007B7B2E"/>
    <w:rsid w:val="007C0C15"/>
    <w:rsid w:val="007C0F8C"/>
    <w:rsid w:val="007C1129"/>
    <w:rsid w:val="007C259A"/>
    <w:rsid w:val="007C2702"/>
    <w:rsid w:val="007C2CC2"/>
    <w:rsid w:val="007C4B3B"/>
    <w:rsid w:val="007C4ED0"/>
    <w:rsid w:val="007C5666"/>
    <w:rsid w:val="007C7216"/>
    <w:rsid w:val="007C7589"/>
    <w:rsid w:val="007D119A"/>
    <w:rsid w:val="007D2085"/>
    <w:rsid w:val="007D243B"/>
    <w:rsid w:val="007D418E"/>
    <w:rsid w:val="007D4E33"/>
    <w:rsid w:val="007D7999"/>
    <w:rsid w:val="007D79C4"/>
    <w:rsid w:val="007E0479"/>
    <w:rsid w:val="007E0E5E"/>
    <w:rsid w:val="007E105E"/>
    <w:rsid w:val="007E2ECA"/>
    <w:rsid w:val="007E4052"/>
    <w:rsid w:val="007E49B7"/>
    <w:rsid w:val="007E4ABD"/>
    <w:rsid w:val="007F0B09"/>
    <w:rsid w:val="007F1044"/>
    <w:rsid w:val="007F13BE"/>
    <w:rsid w:val="007F1CFD"/>
    <w:rsid w:val="007F326F"/>
    <w:rsid w:val="007F3A59"/>
    <w:rsid w:val="007F3A7F"/>
    <w:rsid w:val="007F49A9"/>
    <w:rsid w:val="007F4BDA"/>
    <w:rsid w:val="007F4E8E"/>
    <w:rsid w:val="0080019E"/>
    <w:rsid w:val="0080097F"/>
    <w:rsid w:val="00800B79"/>
    <w:rsid w:val="00802153"/>
    <w:rsid w:val="00803085"/>
    <w:rsid w:val="00803615"/>
    <w:rsid w:val="0080361A"/>
    <w:rsid w:val="00803956"/>
    <w:rsid w:val="0080448F"/>
    <w:rsid w:val="00806BC2"/>
    <w:rsid w:val="00806FC2"/>
    <w:rsid w:val="00810D81"/>
    <w:rsid w:val="00812181"/>
    <w:rsid w:val="00812825"/>
    <w:rsid w:val="00812CFE"/>
    <w:rsid w:val="00813572"/>
    <w:rsid w:val="0081372E"/>
    <w:rsid w:val="00813F29"/>
    <w:rsid w:val="00814459"/>
    <w:rsid w:val="008153F3"/>
    <w:rsid w:val="00817A68"/>
    <w:rsid w:val="00817AD3"/>
    <w:rsid w:val="008204EB"/>
    <w:rsid w:val="00820A46"/>
    <w:rsid w:val="008213F1"/>
    <w:rsid w:val="00822F2D"/>
    <w:rsid w:val="00823904"/>
    <w:rsid w:val="00824ACD"/>
    <w:rsid w:val="00824EBB"/>
    <w:rsid w:val="008252F5"/>
    <w:rsid w:val="00825736"/>
    <w:rsid w:val="00825799"/>
    <w:rsid w:val="00825D81"/>
    <w:rsid w:val="008266AB"/>
    <w:rsid w:val="00826C66"/>
    <w:rsid w:val="00827AE0"/>
    <w:rsid w:val="00827FB1"/>
    <w:rsid w:val="00830993"/>
    <w:rsid w:val="008309DD"/>
    <w:rsid w:val="008315D6"/>
    <w:rsid w:val="00831C00"/>
    <w:rsid w:val="0083256A"/>
    <w:rsid w:val="00834F26"/>
    <w:rsid w:val="008359BF"/>
    <w:rsid w:val="00835BAA"/>
    <w:rsid w:val="00835EE0"/>
    <w:rsid w:val="00837594"/>
    <w:rsid w:val="00840244"/>
    <w:rsid w:val="00840687"/>
    <w:rsid w:val="008406A1"/>
    <w:rsid w:val="008417AB"/>
    <w:rsid w:val="0084185F"/>
    <w:rsid w:val="008424B2"/>
    <w:rsid w:val="00843083"/>
    <w:rsid w:val="008438E8"/>
    <w:rsid w:val="00843CF0"/>
    <w:rsid w:val="008445BC"/>
    <w:rsid w:val="00844640"/>
    <w:rsid w:val="0084698A"/>
    <w:rsid w:val="00847336"/>
    <w:rsid w:val="00847710"/>
    <w:rsid w:val="00847DE1"/>
    <w:rsid w:val="00850EF2"/>
    <w:rsid w:val="008514AF"/>
    <w:rsid w:val="0085276B"/>
    <w:rsid w:val="00852B96"/>
    <w:rsid w:val="00852EC8"/>
    <w:rsid w:val="00853A49"/>
    <w:rsid w:val="008544CC"/>
    <w:rsid w:val="00855AC0"/>
    <w:rsid w:val="00861DD2"/>
    <w:rsid w:val="0086295F"/>
    <w:rsid w:val="00863017"/>
    <w:rsid w:val="008639B7"/>
    <w:rsid w:val="008642F6"/>
    <w:rsid w:val="00866521"/>
    <w:rsid w:val="00866D65"/>
    <w:rsid w:val="00866F0D"/>
    <w:rsid w:val="008674AD"/>
    <w:rsid w:val="008678E8"/>
    <w:rsid w:val="00870A6E"/>
    <w:rsid w:val="00871576"/>
    <w:rsid w:val="008729D4"/>
    <w:rsid w:val="00872A10"/>
    <w:rsid w:val="008731FC"/>
    <w:rsid w:val="008744A7"/>
    <w:rsid w:val="00874609"/>
    <w:rsid w:val="008751BD"/>
    <w:rsid w:val="00875425"/>
    <w:rsid w:val="0087593B"/>
    <w:rsid w:val="00876A3B"/>
    <w:rsid w:val="00876D1E"/>
    <w:rsid w:val="008771E7"/>
    <w:rsid w:val="00881295"/>
    <w:rsid w:val="00881406"/>
    <w:rsid w:val="00881AF4"/>
    <w:rsid w:val="00882F16"/>
    <w:rsid w:val="0088343C"/>
    <w:rsid w:val="0088448C"/>
    <w:rsid w:val="008848A8"/>
    <w:rsid w:val="00884AE6"/>
    <w:rsid w:val="00884DBE"/>
    <w:rsid w:val="00885C27"/>
    <w:rsid w:val="00885C9D"/>
    <w:rsid w:val="008863E6"/>
    <w:rsid w:val="00887790"/>
    <w:rsid w:val="008911D6"/>
    <w:rsid w:val="008918A0"/>
    <w:rsid w:val="00892ABE"/>
    <w:rsid w:val="00893253"/>
    <w:rsid w:val="0089410D"/>
    <w:rsid w:val="00895022"/>
    <w:rsid w:val="00895ECA"/>
    <w:rsid w:val="008979D2"/>
    <w:rsid w:val="008A01B9"/>
    <w:rsid w:val="008A315D"/>
    <w:rsid w:val="008A4054"/>
    <w:rsid w:val="008A5A7E"/>
    <w:rsid w:val="008A7C6E"/>
    <w:rsid w:val="008A7F5A"/>
    <w:rsid w:val="008A7F6A"/>
    <w:rsid w:val="008B00CE"/>
    <w:rsid w:val="008B119E"/>
    <w:rsid w:val="008B1B42"/>
    <w:rsid w:val="008B2732"/>
    <w:rsid w:val="008B4F46"/>
    <w:rsid w:val="008B5B2A"/>
    <w:rsid w:val="008B5E7C"/>
    <w:rsid w:val="008B6082"/>
    <w:rsid w:val="008B655A"/>
    <w:rsid w:val="008B6C54"/>
    <w:rsid w:val="008B6FEC"/>
    <w:rsid w:val="008B7D77"/>
    <w:rsid w:val="008B7E9A"/>
    <w:rsid w:val="008C159B"/>
    <w:rsid w:val="008C1634"/>
    <w:rsid w:val="008C246D"/>
    <w:rsid w:val="008C24CC"/>
    <w:rsid w:val="008C38CB"/>
    <w:rsid w:val="008C3A80"/>
    <w:rsid w:val="008C654D"/>
    <w:rsid w:val="008C6603"/>
    <w:rsid w:val="008C6E16"/>
    <w:rsid w:val="008C7676"/>
    <w:rsid w:val="008D3459"/>
    <w:rsid w:val="008D3DD0"/>
    <w:rsid w:val="008D4250"/>
    <w:rsid w:val="008D54FA"/>
    <w:rsid w:val="008D5732"/>
    <w:rsid w:val="008D5B90"/>
    <w:rsid w:val="008D6696"/>
    <w:rsid w:val="008E09EC"/>
    <w:rsid w:val="008E22F2"/>
    <w:rsid w:val="008E2345"/>
    <w:rsid w:val="008E2632"/>
    <w:rsid w:val="008E2B26"/>
    <w:rsid w:val="008E7D71"/>
    <w:rsid w:val="008E7ED0"/>
    <w:rsid w:val="008F0256"/>
    <w:rsid w:val="008F0F8B"/>
    <w:rsid w:val="008F1747"/>
    <w:rsid w:val="008F24E7"/>
    <w:rsid w:val="008F5310"/>
    <w:rsid w:val="008F63EA"/>
    <w:rsid w:val="009005BC"/>
    <w:rsid w:val="00900602"/>
    <w:rsid w:val="00902AE3"/>
    <w:rsid w:val="00903D65"/>
    <w:rsid w:val="009042EC"/>
    <w:rsid w:val="00904DE4"/>
    <w:rsid w:val="00911B87"/>
    <w:rsid w:val="0091239B"/>
    <w:rsid w:val="009128FE"/>
    <w:rsid w:val="0091420D"/>
    <w:rsid w:val="009142D0"/>
    <w:rsid w:val="00916C06"/>
    <w:rsid w:val="00917A3E"/>
    <w:rsid w:val="00920BE0"/>
    <w:rsid w:val="00920E21"/>
    <w:rsid w:val="00921380"/>
    <w:rsid w:val="009236AA"/>
    <w:rsid w:val="00923825"/>
    <w:rsid w:val="0092509A"/>
    <w:rsid w:val="00925A42"/>
    <w:rsid w:val="00925D2A"/>
    <w:rsid w:val="00930376"/>
    <w:rsid w:val="009306A3"/>
    <w:rsid w:val="009317CF"/>
    <w:rsid w:val="009334A5"/>
    <w:rsid w:val="00934C49"/>
    <w:rsid w:val="00936CE9"/>
    <w:rsid w:val="00940920"/>
    <w:rsid w:val="00942217"/>
    <w:rsid w:val="00942343"/>
    <w:rsid w:val="009430A0"/>
    <w:rsid w:val="00944754"/>
    <w:rsid w:val="00945F0E"/>
    <w:rsid w:val="009466BF"/>
    <w:rsid w:val="00947F3A"/>
    <w:rsid w:val="009517F2"/>
    <w:rsid w:val="00951BD3"/>
    <w:rsid w:val="00953641"/>
    <w:rsid w:val="00953DD9"/>
    <w:rsid w:val="0095518A"/>
    <w:rsid w:val="0095551B"/>
    <w:rsid w:val="0095559D"/>
    <w:rsid w:val="009563E7"/>
    <w:rsid w:val="00956490"/>
    <w:rsid w:val="009564A6"/>
    <w:rsid w:val="00956C42"/>
    <w:rsid w:val="009575E0"/>
    <w:rsid w:val="00961002"/>
    <w:rsid w:val="0096156D"/>
    <w:rsid w:val="009615C5"/>
    <w:rsid w:val="00961D37"/>
    <w:rsid w:val="009631F3"/>
    <w:rsid w:val="00963C8C"/>
    <w:rsid w:val="00963C9B"/>
    <w:rsid w:val="009642C8"/>
    <w:rsid w:val="00964A61"/>
    <w:rsid w:val="00965807"/>
    <w:rsid w:val="00965975"/>
    <w:rsid w:val="00965ACD"/>
    <w:rsid w:val="009661C1"/>
    <w:rsid w:val="00967B53"/>
    <w:rsid w:val="0097062B"/>
    <w:rsid w:val="009708DB"/>
    <w:rsid w:val="00970902"/>
    <w:rsid w:val="00970994"/>
    <w:rsid w:val="00973820"/>
    <w:rsid w:val="009745EE"/>
    <w:rsid w:val="00974C55"/>
    <w:rsid w:val="00976DCE"/>
    <w:rsid w:val="00981038"/>
    <w:rsid w:val="00982046"/>
    <w:rsid w:val="009824A8"/>
    <w:rsid w:val="00985038"/>
    <w:rsid w:val="00985C25"/>
    <w:rsid w:val="00986531"/>
    <w:rsid w:val="009865A8"/>
    <w:rsid w:val="00987274"/>
    <w:rsid w:val="009879B2"/>
    <w:rsid w:val="00990B46"/>
    <w:rsid w:val="009923C9"/>
    <w:rsid w:val="00993638"/>
    <w:rsid w:val="00993E7F"/>
    <w:rsid w:val="00994932"/>
    <w:rsid w:val="00994950"/>
    <w:rsid w:val="00995C46"/>
    <w:rsid w:val="00996621"/>
    <w:rsid w:val="00997005"/>
    <w:rsid w:val="00997063"/>
    <w:rsid w:val="009A0998"/>
    <w:rsid w:val="009A15EB"/>
    <w:rsid w:val="009A2955"/>
    <w:rsid w:val="009A30A8"/>
    <w:rsid w:val="009A3250"/>
    <w:rsid w:val="009A3797"/>
    <w:rsid w:val="009A3FCD"/>
    <w:rsid w:val="009A5611"/>
    <w:rsid w:val="009A6DCC"/>
    <w:rsid w:val="009A7403"/>
    <w:rsid w:val="009B1DA5"/>
    <w:rsid w:val="009B1F1C"/>
    <w:rsid w:val="009B4E3A"/>
    <w:rsid w:val="009B505A"/>
    <w:rsid w:val="009B5085"/>
    <w:rsid w:val="009B5480"/>
    <w:rsid w:val="009B7B12"/>
    <w:rsid w:val="009C128B"/>
    <w:rsid w:val="009C4242"/>
    <w:rsid w:val="009C5EBC"/>
    <w:rsid w:val="009C79A8"/>
    <w:rsid w:val="009C7CE4"/>
    <w:rsid w:val="009C7D94"/>
    <w:rsid w:val="009C7F49"/>
    <w:rsid w:val="009C7FB4"/>
    <w:rsid w:val="009D0CFD"/>
    <w:rsid w:val="009D1392"/>
    <w:rsid w:val="009D1CDA"/>
    <w:rsid w:val="009D2F4B"/>
    <w:rsid w:val="009D3286"/>
    <w:rsid w:val="009D5ECA"/>
    <w:rsid w:val="009D672B"/>
    <w:rsid w:val="009D6D82"/>
    <w:rsid w:val="009D6E6B"/>
    <w:rsid w:val="009D7451"/>
    <w:rsid w:val="009E0CC9"/>
    <w:rsid w:val="009E0D23"/>
    <w:rsid w:val="009E145E"/>
    <w:rsid w:val="009E30A4"/>
    <w:rsid w:val="009E3980"/>
    <w:rsid w:val="009E3ECB"/>
    <w:rsid w:val="009E5288"/>
    <w:rsid w:val="009E54DF"/>
    <w:rsid w:val="009E57BF"/>
    <w:rsid w:val="009E660E"/>
    <w:rsid w:val="009E75B8"/>
    <w:rsid w:val="009E7D0F"/>
    <w:rsid w:val="009F151A"/>
    <w:rsid w:val="009F1B0F"/>
    <w:rsid w:val="009F25D4"/>
    <w:rsid w:val="009F2F5C"/>
    <w:rsid w:val="009F32BF"/>
    <w:rsid w:val="009F3BA8"/>
    <w:rsid w:val="009F3C41"/>
    <w:rsid w:val="009F4D53"/>
    <w:rsid w:val="00A001E0"/>
    <w:rsid w:val="00A02487"/>
    <w:rsid w:val="00A0442F"/>
    <w:rsid w:val="00A0509D"/>
    <w:rsid w:val="00A05AE8"/>
    <w:rsid w:val="00A06058"/>
    <w:rsid w:val="00A0658D"/>
    <w:rsid w:val="00A07310"/>
    <w:rsid w:val="00A076F4"/>
    <w:rsid w:val="00A11B8E"/>
    <w:rsid w:val="00A11CBC"/>
    <w:rsid w:val="00A13A21"/>
    <w:rsid w:val="00A14751"/>
    <w:rsid w:val="00A149B7"/>
    <w:rsid w:val="00A14BBE"/>
    <w:rsid w:val="00A15AA5"/>
    <w:rsid w:val="00A16066"/>
    <w:rsid w:val="00A16969"/>
    <w:rsid w:val="00A16A51"/>
    <w:rsid w:val="00A16DC7"/>
    <w:rsid w:val="00A16F57"/>
    <w:rsid w:val="00A20A28"/>
    <w:rsid w:val="00A20A90"/>
    <w:rsid w:val="00A20E6E"/>
    <w:rsid w:val="00A215BD"/>
    <w:rsid w:val="00A225FB"/>
    <w:rsid w:val="00A22EBB"/>
    <w:rsid w:val="00A233FF"/>
    <w:rsid w:val="00A239A6"/>
    <w:rsid w:val="00A248A0"/>
    <w:rsid w:val="00A26DF5"/>
    <w:rsid w:val="00A320EC"/>
    <w:rsid w:val="00A3272A"/>
    <w:rsid w:val="00A32935"/>
    <w:rsid w:val="00A32E13"/>
    <w:rsid w:val="00A331B6"/>
    <w:rsid w:val="00A3572C"/>
    <w:rsid w:val="00A35B16"/>
    <w:rsid w:val="00A36A02"/>
    <w:rsid w:val="00A37196"/>
    <w:rsid w:val="00A41D18"/>
    <w:rsid w:val="00A43638"/>
    <w:rsid w:val="00A43935"/>
    <w:rsid w:val="00A43FD2"/>
    <w:rsid w:val="00A445A9"/>
    <w:rsid w:val="00A51B5D"/>
    <w:rsid w:val="00A523D4"/>
    <w:rsid w:val="00A52F7E"/>
    <w:rsid w:val="00A53E1D"/>
    <w:rsid w:val="00A547D4"/>
    <w:rsid w:val="00A5545B"/>
    <w:rsid w:val="00A5636E"/>
    <w:rsid w:val="00A56E26"/>
    <w:rsid w:val="00A62CA8"/>
    <w:rsid w:val="00A650F5"/>
    <w:rsid w:val="00A65890"/>
    <w:rsid w:val="00A65970"/>
    <w:rsid w:val="00A65A2B"/>
    <w:rsid w:val="00A66EAA"/>
    <w:rsid w:val="00A670A7"/>
    <w:rsid w:val="00A67197"/>
    <w:rsid w:val="00A67510"/>
    <w:rsid w:val="00A67D29"/>
    <w:rsid w:val="00A70006"/>
    <w:rsid w:val="00A703E0"/>
    <w:rsid w:val="00A70F8C"/>
    <w:rsid w:val="00A726AC"/>
    <w:rsid w:val="00A726B7"/>
    <w:rsid w:val="00A7372E"/>
    <w:rsid w:val="00A74390"/>
    <w:rsid w:val="00A74BE4"/>
    <w:rsid w:val="00A75D57"/>
    <w:rsid w:val="00A76E4A"/>
    <w:rsid w:val="00A77CBB"/>
    <w:rsid w:val="00A808E3"/>
    <w:rsid w:val="00A82079"/>
    <w:rsid w:val="00A83496"/>
    <w:rsid w:val="00A83C03"/>
    <w:rsid w:val="00A85130"/>
    <w:rsid w:val="00A851DE"/>
    <w:rsid w:val="00A8615A"/>
    <w:rsid w:val="00A862ED"/>
    <w:rsid w:val="00A90310"/>
    <w:rsid w:val="00A92070"/>
    <w:rsid w:val="00A922C5"/>
    <w:rsid w:val="00A925ED"/>
    <w:rsid w:val="00A93EFB"/>
    <w:rsid w:val="00A94DB0"/>
    <w:rsid w:val="00A9545F"/>
    <w:rsid w:val="00A9589A"/>
    <w:rsid w:val="00A9603F"/>
    <w:rsid w:val="00A97A10"/>
    <w:rsid w:val="00A97CB7"/>
    <w:rsid w:val="00AA07BF"/>
    <w:rsid w:val="00AA08B9"/>
    <w:rsid w:val="00AA146B"/>
    <w:rsid w:val="00AA2E0C"/>
    <w:rsid w:val="00AA3A9C"/>
    <w:rsid w:val="00AA401D"/>
    <w:rsid w:val="00AA533B"/>
    <w:rsid w:val="00AA64C7"/>
    <w:rsid w:val="00AA74DD"/>
    <w:rsid w:val="00AA768B"/>
    <w:rsid w:val="00AB05C8"/>
    <w:rsid w:val="00AB0E32"/>
    <w:rsid w:val="00AB1F98"/>
    <w:rsid w:val="00AB201E"/>
    <w:rsid w:val="00AB26E2"/>
    <w:rsid w:val="00AB3706"/>
    <w:rsid w:val="00AB500D"/>
    <w:rsid w:val="00AB7F7C"/>
    <w:rsid w:val="00AC33D2"/>
    <w:rsid w:val="00AC46D3"/>
    <w:rsid w:val="00AC5107"/>
    <w:rsid w:val="00AC5111"/>
    <w:rsid w:val="00AC6E5B"/>
    <w:rsid w:val="00AC6E79"/>
    <w:rsid w:val="00AC7DCC"/>
    <w:rsid w:val="00AD07BD"/>
    <w:rsid w:val="00AD0884"/>
    <w:rsid w:val="00AD08C6"/>
    <w:rsid w:val="00AD102E"/>
    <w:rsid w:val="00AD19E4"/>
    <w:rsid w:val="00AD49EA"/>
    <w:rsid w:val="00AD4EFF"/>
    <w:rsid w:val="00AD5AA5"/>
    <w:rsid w:val="00AD5BCC"/>
    <w:rsid w:val="00AD5F0A"/>
    <w:rsid w:val="00AD732B"/>
    <w:rsid w:val="00AE09D4"/>
    <w:rsid w:val="00AE1104"/>
    <w:rsid w:val="00AE1227"/>
    <w:rsid w:val="00AE2BA6"/>
    <w:rsid w:val="00AE33D6"/>
    <w:rsid w:val="00AE3EB5"/>
    <w:rsid w:val="00AE4567"/>
    <w:rsid w:val="00AE4665"/>
    <w:rsid w:val="00AE596A"/>
    <w:rsid w:val="00AE782F"/>
    <w:rsid w:val="00AF1302"/>
    <w:rsid w:val="00AF14DE"/>
    <w:rsid w:val="00AF1FEC"/>
    <w:rsid w:val="00AF23B7"/>
    <w:rsid w:val="00AF26A7"/>
    <w:rsid w:val="00AF6A78"/>
    <w:rsid w:val="00AF6DF8"/>
    <w:rsid w:val="00AF7C22"/>
    <w:rsid w:val="00B01926"/>
    <w:rsid w:val="00B0308C"/>
    <w:rsid w:val="00B05377"/>
    <w:rsid w:val="00B116CF"/>
    <w:rsid w:val="00B124F3"/>
    <w:rsid w:val="00B126F2"/>
    <w:rsid w:val="00B128D0"/>
    <w:rsid w:val="00B1361E"/>
    <w:rsid w:val="00B14471"/>
    <w:rsid w:val="00B1458E"/>
    <w:rsid w:val="00B14A79"/>
    <w:rsid w:val="00B16B25"/>
    <w:rsid w:val="00B16BF9"/>
    <w:rsid w:val="00B16D91"/>
    <w:rsid w:val="00B1704E"/>
    <w:rsid w:val="00B17B6F"/>
    <w:rsid w:val="00B200CD"/>
    <w:rsid w:val="00B2116F"/>
    <w:rsid w:val="00B21D7D"/>
    <w:rsid w:val="00B21E7C"/>
    <w:rsid w:val="00B21F4F"/>
    <w:rsid w:val="00B22D21"/>
    <w:rsid w:val="00B22FC7"/>
    <w:rsid w:val="00B23048"/>
    <w:rsid w:val="00B23139"/>
    <w:rsid w:val="00B241D6"/>
    <w:rsid w:val="00B25218"/>
    <w:rsid w:val="00B26FB0"/>
    <w:rsid w:val="00B27105"/>
    <w:rsid w:val="00B27317"/>
    <w:rsid w:val="00B30AA5"/>
    <w:rsid w:val="00B3108F"/>
    <w:rsid w:val="00B31445"/>
    <w:rsid w:val="00B316BA"/>
    <w:rsid w:val="00B31A5B"/>
    <w:rsid w:val="00B31DB0"/>
    <w:rsid w:val="00B32E97"/>
    <w:rsid w:val="00B33D80"/>
    <w:rsid w:val="00B34DA9"/>
    <w:rsid w:val="00B36A0D"/>
    <w:rsid w:val="00B37DD5"/>
    <w:rsid w:val="00B42355"/>
    <w:rsid w:val="00B42671"/>
    <w:rsid w:val="00B42E74"/>
    <w:rsid w:val="00B42FDB"/>
    <w:rsid w:val="00B43308"/>
    <w:rsid w:val="00B44519"/>
    <w:rsid w:val="00B45534"/>
    <w:rsid w:val="00B45D24"/>
    <w:rsid w:val="00B472DB"/>
    <w:rsid w:val="00B50506"/>
    <w:rsid w:val="00B506B7"/>
    <w:rsid w:val="00B51215"/>
    <w:rsid w:val="00B514FE"/>
    <w:rsid w:val="00B5154B"/>
    <w:rsid w:val="00B51FE0"/>
    <w:rsid w:val="00B52415"/>
    <w:rsid w:val="00B530A2"/>
    <w:rsid w:val="00B5323C"/>
    <w:rsid w:val="00B53467"/>
    <w:rsid w:val="00B54D32"/>
    <w:rsid w:val="00B55962"/>
    <w:rsid w:val="00B57CCE"/>
    <w:rsid w:val="00B61368"/>
    <w:rsid w:val="00B61BD9"/>
    <w:rsid w:val="00B6353D"/>
    <w:rsid w:val="00B64A15"/>
    <w:rsid w:val="00B6659C"/>
    <w:rsid w:val="00B670E6"/>
    <w:rsid w:val="00B67808"/>
    <w:rsid w:val="00B67EDF"/>
    <w:rsid w:val="00B71343"/>
    <w:rsid w:val="00B72F6D"/>
    <w:rsid w:val="00B732B6"/>
    <w:rsid w:val="00B7330F"/>
    <w:rsid w:val="00B74C6B"/>
    <w:rsid w:val="00B75B63"/>
    <w:rsid w:val="00B8024B"/>
    <w:rsid w:val="00B807DF"/>
    <w:rsid w:val="00B80D9A"/>
    <w:rsid w:val="00B81291"/>
    <w:rsid w:val="00B837A8"/>
    <w:rsid w:val="00B83EE7"/>
    <w:rsid w:val="00B84358"/>
    <w:rsid w:val="00B84874"/>
    <w:rsid w:val="00B86153"/>
    <w:rsid w:val="00B86DEA"/>
    <w:rsid w:val="00B87420"/>
    <w:rsid w:val="00B87CE0"/>
    <w:rsid w:val="00B911CC"/>
    <w:rsid w:val="00B91E8B"/>
    <w:rsid w:val="00B9250D"/>
    <w:rsid w:val="00B94342"/>
    <w:rsid w:val="00B94C49"/>
    <w:rsid w:val="00B95220"/>
    <w:rsid w:val="00B95CF1"/>
    <w:rsid w:val="00B96E6F"/>
    <w:rsid w:val="00B97DCE"/>
    <w:rsid w:val="00BA0C3E"/>
    <w:rsid w:val="00BA12C8"/>
    <w:rsid w:val="00BA143E"/>
    <w:rsid w:val="00BA15C7"/>
    <w:rsid w:val="00BA37B4"/>
    <w:rsid w:val="00BA3FFE"/>
    <w:rsid w:val="00BA46F6"/>
    <w:rsid w:val="00BA4D91"/>
    <w:rsid w:val="00BA5832"/>
    <w:rsid w:val="00BA5D1A"/>
    <w:rsid w:val="00BB0CDD"/>
    <w:rsid w:val="00BB15E8"/>
    <w:rsid w:val="00BB1627"/>
    <w:rsid w:val="00BB1A8A"/>
    <w:rsid w:val="00BB206D"/>
    <w:rsid w:val="00BB229C"/>
    <w:rsid w:val="00BB247E"/>
    <w:rsid w:val="00BB5F95"/>
    <w:rsid w:val="00BB6559"/>
    <w:rsid w:val="00BB69D6"/>
    <w:rsid w:val="00BB722A"/>
    <w:rsid w:val="00BC0BB2"/>
    <w:rsid w:val="00BC12B5"/>
    <w:rsid w:val="00BC12D4"/>
    <w:rsid w:val="00BC306E"/>
    <w:rsid w:val="00BC32BB"/>
    <w:rsid w:val="00BC4CC6"/>
    <w:rsid w:val="00BC554A"/>
    <w:rsid w:val="00BC65D4"/>
    <w:rsid w:val="00BD344B"/>
    <w:rsid w:val="00BD3645"/>
    <w:rsid w:val="00BD5F9F"/>
    <w:rsid w:val="00BD62FC"/>
    <w:rsid w:val="00BD6777"/>
    <w:rsid w:val="00BD7255"/>
    <w:rsid w:val="00BD7FDC"/>
    <w:rsid w:val="00BE124D"/>
    <w:rsid w:val="00BE1AC1"/>
    <w:rsid w:val="00BE1BEB"/>
    <w:rsid w:val="00BE1CFC"/>
    <w:rsid w:val="00BE22AB"/>
    <w:rsid w:val="00BE33CF"/>
    <w:rsid w:val="00BE3608"/>
    <w:rsid w:val="00BE4188"/>
    <w:rsid w:val="00BE4803"/>
    <w:rsid w:val="00BE5720"/>
    <w:rsid w:val="00BF0591"/>
    <w:rsid w:val="00BF0A86"/>
    <w:rsid w:val="00BF263C"/>
    <w:rsid w:val="00BF3162"/>
    <w:rsid w:val="00BF3469"/>
    <w:rsid w:val="00BF3FE9"/>
    <w:rsid w:val="00BF5A9F"/>
    <w:rsid w:val="00BF6649"/>
    <w:rsid w:val="00BF71EC"/>
    <w:rsid w:val="00BF7DCD"/>
    <w:rsid w:val="00C010E6"/>
    <w:rsid w:val="00C01C2E"/>
    <w:rsid w:val="00C02C37"/>
    <w:rsid w:val="00C05CAC"/>
    <w:rsid w:val="00C05ED5"/>
    <w:rsid w:val="00C07414"/>
    <w:rsid w:val="00C10A87"/>
    <w:rsid w:val="00C13DDE"/>
    <w:rsid w:val="00C1417B"/>
    <w:rsid w:val="00C146E2"/>
    <w:rsid w:val="00C14E06"/>
    <w:rsid w:val="00C14E80"/>
    <w:rsid w:val="00C15603"/>
    <w:rsid w:val="00C15F00"/>
    <w:rsid w:val="00C1616D"/>
    <w:rsid w:val="00C16273"/>
    <w:rsid w:val="00C16D06"/>
    <w:rsid w:val="00C17C6B"/>
    <w:rsid w:val="00C205EC"/>
    <w:rsid w:val="00C2078B"/>
    <w:rsid w:val="00C22C96"/>
    <w:rsid w:val="00C2342E"/>
    <w:rsid w:val="00C25EF3"/>
    <w:rsid w:val="00C26A31"/>
    <w:rsid w:val="00C26C4C"/>
    <w:rsid w:val="00C3073C"/>
    <w:rsid w:val="00C31EE5"/>
    <w:rsid w:val="00C322FD"/>
    <w:rsid w:val="00C32B51"/>
    <w:rsid w:val="00C331E4"/>
    <w:rsid w:val="00C34135"/>
    <w:rsid w:val="00C34A5A"/>
    <w:rsid w:val="00C36410"/>
    <w:rsid w:val="00C36714"/>
    <w:rsid w:val="00C37C03"/>
    <w:rsid w:val="00C37EB8"/>
    <w:rsid w:val="00C4040F"/>
    <w:rsid w:val="00C405D9"/>
    <w:rsid w:val="00C41203"/>
    <w:rsid w:val="00C45373"/>
    <w:rsid w:val="00C47072"/>
    <w:rsid w:val="00C471DE"/>
    <w:rsid w:val="00C47742"/>
    <w:rsid w:val="00C52609"/>
    <w:rsid w:val="00C55ACA"/>
    <w:rsid w:val="00C55C2F"/>
    <w:rsid w:val="00C56E8E"/>
    <w:rsid w:val="00C57E19"/>
    <w:rsid w:val="00C6027E"/>
    <w:rsid w:val="00C606B6"/>
    <w:rsid w:val="00C6170F"/>
    <w:rsid w:val="00C617EA"/>
    <w:rsid w:val="00C61C80"/>
    <w:rsid w:val="00C61FE3"/>
    <w:rsid w:val="00C62555"/>
    <w:rsid w:val="00C64FA3"/>
    <w:rsid w:val="00C6529F"/>
    <w:rsid w:val="00C65EE2"/>
    <w:rsid w:val="00C66408"/>
    <w:rsid w:val="00C66B62"/>
    <w:rsid w:val="00C67501"/>
    <w:rsid w:val="00C6770C"/>
    <w:rsid w:val="00C70924"/>
    <w:rsid w:val="00C714AF"/>
    <w:rsid w:val="00C71BE0"/>
    <w:rsid w:val="00C72012"/>
    <w:rsid w:val="00C72ECA"/>
    <w:rsid w:val="00C7371A"/>
    <w:rsid w:val="00C738E8"/>
    <w:rsid w:val="00C73D7C"/>
    <w:rsid w:val="00C7670E"/>
    <w:rsid w:val="00C7685B"/>
    <w:rsid w:val="00C76E03"/>
    <w:rsid w:val="00C77E5E"/>
    <w:rsid w:val="00C77F1D"/>
    <w:rsid w:val="00C77F9D"/>
    <w:rsid w:val="00C805E4"/>
    <w:rsid w:val="00C81AF7"/>
    <w:rsid w:val="00C81FA2"/>
    <w:rsid w:val="00C8287F"/>
    <w:rsid w:val="00C82AF4"/>
    <w:rsid w:val="00C83D68"/>
    <w:rsid w:val="00C8742B"/>
    <w:rsid w:val="00C87F78"/>
    <w:rsid w:val="00C9214D"/>
    <w:rsid w:val="00C92870"/>
    <w:rsid w:val="00C937A4"/>
    <w:rsid w:val="00C9402B"/>
    <w:rsid w:val="00C94F1E"/>
    <w:rsid w:val="00C953AB"/>
    <w:rsid w:val="00C9568C"/>
    <w:rsid w:val="00C96DDD"/>
    <w:rsid w:val="00C97CCC"/>
    <w:rsid w:val="00CA21F0"/>
    <w:rsid w:val="00CA246B"/>
    <w:rsid w:val="00CA3923"/>
    <w:rsid w:val="00CA3BBF"/>
    <w:rsid w:val="00CA5BDF"/>
    <w:rsid w:val="00CA5E8E"/>
    <w:rsid w:val="00CB0AEB"/>
    <w:rsid w:val="00CB14D1"/>
    <w:rsid w:val="00CB210F"/>
    <w:rsid w:val="00CB2F3F"/>
    <w:rsid w:val="00CB37F3"/>
    <w:rsid w:val="00CB3803"/>
    <w:rsid w:val="00CB47A5"/>
    <w:rsid w:val="00CB4E74"/>
    <w:rsid w:val="00CB51AB"/>
    <w:rsid w:val="00CB5379"/>
    <w:rsid w:val="00CB5983"/>
    <w:rsid w:val="00CB607F"/>
    <w:rsid w:val="00CB60A0"/>
    <w:rsid w:val="00CB7AD6"/>
    <w:rsid w:val="00CC00A0"/>
    <w:rsid w:val="00CC1A99"/>
    <w:rsid w:val="00CC28B0"/>
    <w:rsid w:val="00CC69D1"/>
    <w:rsid w:val="00CD0A09"/>
    <w:rsid w:val="00CD1FA6"/>
    <w:rsid w:val="00CD3607"/>
    <w:rsid w:val="00CD4858"/>
    <w:rsid w:val="00CD5322"/>
    <w:rsid w:val="00CD53DB"/>
    <w:rsid w:val="00CD54B0"/>
    <w:rsid w:val="00CD7BA6"/>
    <w:rsid w:val="00CE0517"/>
    <w:rsid w:val="00CE0E6F"/>
    <w:rsid w:val="00CE0FD9"/>
    <w:rsid w:val="00CE39AF"/>
    <w:rsid w:val="00CE4E70"/>
    <w:rsid w:val="00CE511B"/>
    <w:rsid w:val="00CE5932"/>
    <w:rsid w:val="00CE5D9F"/>
    <w:rsid w:val="00CE6A7D"/>
    <w:rsid w:val="00CE713A"/>
    <w:rsid w:val="00CE7189"/>
    <w:rsid w:val="00CE73D0"/>
    <w:rsid w:val="00CE7BF4"/>
    <w:rsid w:val="00CF333F"/>
    <w:rsid w:val="00CF4A82"/>
    <w:rsid w:val="00CF4D1E"/>
    <w:rsid w:val="00CF4EC7"/>
    <w:rsid w:val="00CF686D"/>
    <w:rsid w:val="00D00EC9"/>
    <w:rsid w:val="00D0137F"/>
    <w:rsid w:val="00D0277B"/>
    <w:rsid w:val="00D02F24"/>
    <w:rsid w:val="00D0321B"/>
    <w:rsid w:val="00D047E8"/>
    <w:rsid w:val="00D04CE2"/>
    <w:rsid w:val="00D04FDF"/>
    <w:rsid w:val="00D054F0"/>
    <w:rsid w:val="00D05BC8"/>
    <w:rsid w:val="00D07CAB"/>
    <w:rsid w:val="00D07FD0"/>
    <w:rsid w:val="00D10744"/>
    <w:rsid w:val="00D10EA2"/>
    <w:rsid w:val="00D112C2"/>
    <w:rsid w:val="00D173E8"/>
    <w:rsid w:val="00D21635"/>
    <w:rsid w:val="00D21A1C"/>
    <w:rsid w:val="00D228D0"/>
    <w:rsid w:val="00D23DB9"/>
    <w:rsid w:val="00D250C0"/>
    <w:rsid w:val="00D250DE"/>
    <w:rsid w:val="00D25C8B"/>
    <w:rsid w:val="00D27324"/>
    <w:rsid w:val="00D312AB"/>
    <w:rsid w:val="00D3276B"/>
    <w:rsid w:val="00D34B8C"/>
    <w:rsid w:val="00D34F5E"/>
    <w:rsid w:val="00D3653C"/>
    <w:rsid w:val="00D36B97"/>
    <w:rsid w:val="00D36C5D"/>
    <w:rsid w:val="00D37498"/>
    <w:rsid w:val="00D37AA9"/>
    <w:rsid w:val="00D408DD"/>
    <w:rsid w:val="00D41229"/>
    <w:rsid w:val="00D43652"/>
    <w:rsid w:val="00D43E03"/>
    <w:rsid w:val="00D465B8"/>
    <w:rsid w:val="00D46BD4"/>
    <w:rsid w:val="00D473FE"/>
    <w:rsid w:val="00D5032A"/>
    <w:rsid w:val="00D51849"/>
    <w:rsid w:val="00D53EBF"/>
    <w:rsid w:val="00D5554D"/>
    <w:rsid w:val="00D55E32"/>
    <w:rsid w:val="00D5648B"/>
    <w:rsid w:val="00D5689E"/>
    <w:rsid w:val="00D61837"/>
    <w:rsid w:val="00D619E3"/>
    <w:rsid w:val="00D62C51"/>
    <w:rsid w:val="00D65436"/>
    <w:rsid w:val="00D65555"/>
    <w:rsid w:val="00D65D6C"/>
    <w:rsid w:val="00D672EA"/>
    <w:rsid w:val="00D7002D"/>
    <w:rsid w:val="00D71DFD"/>
    <w:rsid w:val="00D7443A"/>
    <w:rsid w:val="00D74642"/>
    <w:rsid w:val="00D74E23"/>
    <w:rsid w:val="00D7554A"/>
    <w:rsid w:val="00D76E3F"/>
    <w:rsid w:val="00D82603"/>
    <w:rsid w:val="00D839E3"/>
    <w:rsid w:val="00D846C6"/>
    <w:rsid w:val="00D8478A"/>
    <w:rsid w:val="00D851F9"/>
    <w:rsid w:val="00D856EA"/>
    <w:rsid w:val="00D86913"/>
    <w:rsid w:val="00D8724C"/>
    <w:rsid w:val="00D90125"/>
    <w:rsid w:val="00D90DEF"/>
    <w:rsid w:val="00D924F5"/>
    <w:rsid w:val="00D93F72"/>
    <w:rsid w:val="00D95749"/>
    <w:rsid w:val="00D95C43"/>
    <w:rsid w:val="00D95DCA"/>
    <w:rsid w:val="00D9652B"/>
    <w:rsid w:val="00DA1973"/>
    <w:rsid w:val="00DA2026"/>
    <w:rsid w:val="00DA23F2"/>
    <w:rsid w:val="00DA45DA"/>
    <w:rsid w:val="00DA4621"/>
    <w:rsid w:val="00DA5602"/>
    <w:rsid w:val="00DA720A"/>
    <w:rsid w:val="00DA7935"/>
    <w:rsid w:val="00DB00DA"/>
    <w:rsid w:val="00DB100F"/>
    <w:rsid w:val="00DB4A96"/>
    <w:rsid w:val="00DB6112"/>
    <w:rsid w:val="00DB698C"/>
    <w:rsid w:val="00DB69FF"/>
    <w:rsid w:val="00DB7BEE"/>
    <w:rsid w:val="00DC1B26"/>
    <w:rsid w:val="00DC1DD7"/>
    <w:rsid w:val="00DC3E33"/>
    <w:rsid w:val="00DC445C"/>
    <w:rsid w:val="00DC5DEA"/>
    <w:rsid w:val="00DC6840"/>
    <w:rsid w:val="00DC6A94"/>
    <w:rsid w:val="00DC7A1B"/>
    <w:rsid w:val="00DD107E"/>
    <w:rsid w:val="00DD261B"/>
    <w:rsid w:val="00DD31C8"/>
    <w:rsid w:val="00DD3C40"/>
    <w:rsid w:val="00DD41E9"/>
    <w:rsid w:val="00DD4681"/>
    <w:rsid w:val="00DD5405"/>
    <w:rsid w:val="00DD5BDC"/>
    <w:rsid w:val="00DD5EA1"/>
    <w:rsid w:val="00DD743D"/>
    <w:rsid w:val="00DD7932"/>
    <w:rsid w:val="00DE0543"/>
    <w:rsid w:val="00DE1AC5"/>
    <w:rsid w:val="00DE1C7A"/>
    <w:rsid w:val="00DE28A8"/>
    <w:rsid w:val="00DE2F23"/>
    <w:rsid w:val="00DE32F1"/>
    <w:rsid w:val="00DE3E6F"/>
    <w:rsid w:val="00DE432A"/>
    <w:rsid w:val="00DE4B8F"/>
    <w:rsid w:val="00DE4F60"/>
    <w:rsid w:val="00DE6130"/>
    <w:rsid w:val="00DE7009"/>
    <w:rsid w:val="00DF0CB1"/>
    <w:rsid w:val="00DF1670"/>
    <w:rsid w:val="00DF266C"/>
    <w:rsid w:val="00DF2E38"/>
    <w:rsid w:val="00DF2EC0"/>
    <w:rsid w:val="00DF34F8"/>
    <w:rsid w:val="00DF43C5"/>
    <w:rsid w:val="00DF58C4"/>
    <w:rsid w:val="00DF5A21"/>
    <w:rsid w:val="00DF5BFC"/>
    <w:rsid w:val="00DF6878"/>
    <w:rsid w:val="00DF7523"/>
    <w:rsid w:val="00DF7A11"/>
    <w:rsid w:val="00E00067"/>
    <w:rsid w:val="00E01C80"/>
    <w:rsid w:val="00E025A3"/>
    <w:rsid w:val="00E026C6"/>
    <w:rsid w:val="00E03875"/>
    <w:rsid w:val="00E038C0"/>
    <w:rsid w:val="00E04258"/>
    <w:rsid w:val="00E04A03"/>
    <w:rsid w:val="00E0768C"/>
    <w:rsid w:val="00E10843"/>
    <w:rsid w:val="00E116C2"/>
    <w:rsid w:val="00E12DD3"/>
    <w:rsid w:val="00E13099"/>
    <w:rsid w:val="00E14B06"/>
    <w:rsid w:val="00E14BF5"/>
    <w:rsid w:val="00E14F2F"/>
    <w:rsid w:val="00E15B9B"/>
    <w:rsid w:val="00E2050E"/>
    <w:rsid w:val="00E207B4"/>
    <w:rsid w:val="00E20A1D"/>
    <w:rsid w:val="00E20B2F"/>
    <w:rsid w:val="00E21F57"/>
    <w:rsid w:val="00E231FA"/>
    <w:rsid w:val="00E23296"/>
    <w:rsid w:val="00E26290"/>
    <w:rsid w:val="00E270B3"/>
    <w:rsid w:val="00E30F4D"/>
    <w:rsid w:val="00E32908"/>
    <w:rsid w:val="00E32C81"/>
    <w:rsid w:val="00E3492B"/>
    <w:rsid w:val="00E37877"/>
    <w:rsid w:val="00E40206"/>
    <w:rsid w:val="00E40F91"/>
    <w:rsid w:val="00E41913"/>
    <w:rsid w:val="00E4194B"/>
    <w:rsid w:val="00E4196D"/>
    <w:rsid w:val="00E4204E"/>
    <w:rsid w:val="00E431E8"/>
    <w:rsid w:val="00E435A0"/>
    <w:rsid w:val="00E44255"/>
    <w:rsid w:val="00E4487A"/>
    <w:rsid w:val="00E507A1"/>
    <w:rsid w:val="00E52A13"/>
    <w:rsid w:val="00E52E42"/>
    <w:rsid w:val="00E53DAB"/>
    <w:rsid w:val="00E54384"/>
    <w:rsid w:val="00E60C48"/>
    <w:rsid w:val="00E6219F"/>
    <w:rsid w:val="00E6229E"/>
    <w:rsid w:val="00E62C96"/>
    <w:rsid w:val="00E63445"/>
    <w:rsid w:val="00E636CE"/>
    <w:rsid w:val="00E64C91"/>
    <w:rsid w:val="00E6553C"/>
    <w:rsid w:val="00E65BCE"/>
    <w:rsid w:val="00E66A8B"/>
    <w:rsid w:val="00E70D64"/>
    <w:rsid w:val="00E715F5"/>
    <w:rsid w:val="00E716DD"/>
    <w:rsid w:val="00E72D6A"/>
    <w:rsid w:val="00E72DFF"/>
    <w:rsid w:val="00E72FB3"/>
    <w:rsid w:val="00E73A3A"/>
    <w:rsid w:val="00E745A1"/>
    <w:rsid w:val="00E74FDA"/>
    <w:rsid w:val="00E760BF"/>
    <w:rsid w:val="00E76D1E"/>
    <w:rsid w:val="00E77C4A"/>
    <w:rsid w:val="00E77F88"/>
    <w:rsid w:val="00E81A21"/>
    <w:rsid w:val="00E81FEA"/>
    <w:rsid w:val="00E82738"/>
    <w:rsid w:val="00E84586"/>
    <w:rsid w:val="00E85704"/>
    <w:rsid w:val="00E86241"/>
    <w:rsid w:val="00E86456"/>
    <w:rsid w:val="00E87D27"/>
    <w:rsid w:val="00E909E9"/>
    <w:rsid w:val="00E91FAC"/>
    <w:rsid w:val="00E9205A"/>
    <w:rsid w:val="00E92471"/>
    <w:rsid w:val="00E930BC"/>
    <w:rsid w:val="00E952A1"/>
    <w:rsid w:val="00E952E8"/>
    <w:rsid w:val="00E95394"/>
    <w:rsid w:val="00E97D14"/>
    <w:rsid w:val="00EA00CD"/>
    <w:rsid w:val="00EA19BB"/>
    <w:rsid w:val="00EA1F19"/>
    <w:rsid w:val="00EA3583"/>
    <w:rsid w:val="00EA3A4E"/>
    <w:rsid w:val="00EA504F"/>
    <w:rsid w:val="00EA570B"/>
    <w:rsid w:val="00EA72BC"/>
    <w:rsid w:val="00EB0191"/>
    <w:rsid w:val="00EB0C13"/>
    <w:rsid w:val="00EB1B50"/>
    <w:rsid w:val="00EB1DA2"/>
    <w:rsid w:val="00EB24E9"/>
    <w:rsid w:val="00EB2737"/>
    <w:rsid w:val="00EB4108"/>
    <w:rsid w:val="00EB6C34"/>
    <w:rsid w:val="00EB7184"/>
    <w:rsid w:val="00EC00DC"/>
    <w:rsid w:val="00EC13FA"/>
    <w:rsid w:val="00EC2583"/>
    <w:rsid w:val="00EC28AD"/>
    <w:rsid w:val="00EC3FBB"/>
    <w:rsid w:val="00EC48BB"/>
    <w:rsid w:val="00EC5D93"/>
    <w:rsid w:val="00EC5E44"/>
    <w:rsid w:val="00ED0BAB"/>
    <w:rsid w:val="00ED10FB"/>
    <w:rsid w:val="00ED1297"/>
    <w:rsid w:val="00ED1447"/>
    <w:rsid w:val="00ED292C"/>
    <w:rsid w:val="00ED2FAE"/>
    <w:rsid w:val="00ED338D"/>
    <w:rsid w:val="00ED5ADD"/>
    <w:rsid w:val="00ED5E11"/>
    <w:rsid w:val="00ED6486"/>
    <w:rsid w:val="00ED77EA"/>
    <w:rsid w:val="00EE0F7E"/>
    <w:rsid w:val="00EE128F"/>
    <w:rsid w:val="00EE1298"/>
    <w:rsid w:val="00EE23F1"/>
    <w:rsid w:val="00EE6091"/>
    <w:rsid w:val="00EE66F6"/>
    <w:rsid w:val="00EE6E3A"/>
    <w:rsid w:val="00EF04F0"/>
    <w:rsid w:val="00EF21C3"/>
    <w:rsid w:val="00EF4088"/>
    <w:rsid w:val="00EF4D3B"/>
    <w:rsid w:val="00EF56DB"/>
    <w:rsid w:val="00EF5C1A"/>
    <w:rsid w:val="00EF6628"/>
    <w:rsid w:val="00EF67E0"/>
    <w:rsid w:val="00EF7A03"/>
    <w:rsid w:val="00EF7A0D"/>
    <w:rsid w:val="00EF7BD9"/>
    <w:rsid w:val="00F00070"/>
    <w:rsid w:val="00F0022D"/>
    <w:rsid w:val="00F00C62"/>
    <w:rsid w:val="00F046C9"/>
    <w:rsid w:val="00F06AD3"/>
    <w:rsid w:val="00F07057"/>
    <w:rsid w:val="00F075AC"/>
    <w:rsid w:val="00F10B7E"/>
    <w:rsid w:val="00F12922"/>
    <w:rsid w:val="00F14684"/>
    <w:rsid w:val="00F16825"/>
    <w:rsid w:val="00F16E72"/>
    <w:rsid w:val="00F2023A"/>
    <w:rsid w:val="00F20DEF"/>
    <w:rsid w:val="00F21878"/>
    <w:rsid w:val="00F21E24"/>
    <w:rsid w:val="00F2211E"/>
    <w:rsid w:val="00F22279"/>
    <w:rsid w:val="00F22892"/>
    <w:rsid w:val="00F23E9D"/>
    <w:rsid w:val="00F25034"/>
    <w:rsid w:val="00F26B74"/>
    <w:rsid w:val="00F26CBD"/>
    <w:rsid w:val="00F3082B"/>
    <w:rsid w:val="00F30958"/>
    <w:rsid w:val="00F30EE6"/>
    <w:rsid w:val="00F3290C"/>
    <w:rsid w:val="00F36584"/>
    <w:rsid w:val="00F37DAA"/>
    <w:rsid w:val="00F401A2"/>
    <w:rsid w:val="00F42D7D"/>
    <w:rsid w:val="00F42E16"/>
    <w:rsid w:val="00F43142"/>
    <w:rsid w:val="00F4467E"/>
    <w:rsid w:val="00F4472F"/>
    <w:rsid w:val="00F4589D"/>
    <w:rsid w:val="00F45B2F"/>
    <w:rsid w:val="00F45B42"/>
    <w:rsid w:val="00F45C64"/>
    <w:rsid w:val="00F50326"/>
    <w:rsid w:val="00F51201"/>
    <w:rsid w:val="00F516F9"/>
    <w:rsid w:val="00F52ED2"/>
    <w:rsid w:val="00F53873"/>
    <w:rsid w:val="00F541F2"/>
    <w:rsid w:val="00F55303"/>
    <w:rsid w:val="00F55B97"/>
    <w:rsid w:val="00F55D42"/>
    <w:rsid w:val="00F56024"/>
    <w:rsid w:val="00F561E5"/>
    <w:rsid w:val="00F563DE"/>
    <w:rsid w:val="00F57F35"/>
    <w:rsid w:val="00F607A2"/>
    <w:rsid w:val="00F62F89"/>
    <w:rsid w:val="00F630D3"/>
    <w:rsid w:val="00F636EC"/>
    <w:rsid w:val="00F638C4"/>
    <w:rsid w:val="00F6411D"/>
    <w:rsid w:val="00F64350"/>
    <w:rsid w:val="00F64A03"/>
    <w:rsid w:val="00F64F5E"/>
    <w:rsid w:val="00F6625A"/>
    <w:rsid w:val="00F66B43"/>
    <w:rsid w:val="00F70805"/>
    <w:rsid w:val="00F711A2"/>
    <w:rsid w:val="00F714B4"/>
    <w:rsid w:val="00F716B1"/>
    <w:rsid w:val="00F7234F"/>
    <w:rsid w:val="00F733D6"/>
    <w:rsid w:val="00F73F5F"/>
    <w:rsid w:val="00F74DC6"/>
    <w:rsid w:val="00F771E0"/>
    <w:rsid w:val="00F77E3B"/>
    <w:rsid w:val="00F82113"/>
    <w:rsid w:val="00F8273C"/>
    <w:rsid w:val="00F83E80"/>
    <w:rsid w:val="00F84BE0"/>
    <w:rsid w:val="00F84DDA"/>
    <w:rsid w:val="00F8621E"/>
    <w:rsid w:val="00F9143E"/>
    <w:rsid w:val="00F91BAB"/>
    <w:rsid w:val="00F94C04"/>
    <w:rsid w:val="00F95D57"/>
    <w:rsid w:val="00F964B0"/>
    <w:rsid w:val="00F97CAD"/>
    <w:rsid w:val="00FA0314"/>
    <w:rsid w:val="00FA0B31"/>
    <w:rsid w:val="00FA11EE"/>
    <w:rsid w:val="00FA1558"/>
    <w:rsid w:val="00FA1C7A"/>
    <w:rsid w:val="00FA29D2"/>
    <w:rsid w:val="00FA46A8"/>
    <w:rsid w:val="00FA5675"/>
    <w:rsid w:val="00FB0A0B"/>
    <w:rsid w:val="00FB2548"/>
    <w:rsid w:val="00FB553B"/>
    <w:rsid w:val="00FB6818"/>
    <w:rsid w:val="00FB6936"/>
    <w:rsid w:val="00FC23AF"/>
    <w:rsid w:val="00FC38FC"/>
    <w:rsid w:val="00FC4022"/>
    <w:rsid w:val="00FC51F9"/>
    <w:rsid w:val="00FC6341"/>
    <w:rsid w:val="00FC6AE2"/>
    <w:rsid w:val="00FC793A"/>
    <w:rsid w:val="00FC7AA3"/>
    <w:rsid w:val="00FD03B1"/>
    <w:rsid w:val="00FD1BB0"/>
    <w:rsid w:val="00FD2A6D"/>
    <w:rsid w:val="00FD3185"/>
    <w:rsid w:val="00FD6AF5"/>
    <w:rsid w:val="00FD6F00"/>
    <w:rsid w:val="00FD72D9"/>
    <w:rsid w:val="00FE0255"/>
    <w:rsid w:val="00FE0805"/>
    <w:rsid w:val="00FE1188"/>
    <w:rsid w:val="00FE2D52"/>
    <w:rsid w:val="00FE4FBA"/>
    <w:rsid w:val="00FE5B6D"/>
    <w:rsid w:val="00FE6B48"/>
    <w:rsid w:val="00FE7936"/>
    <w:rsid w:val="00FE7BA6"/>
    <w:rsid w:val="00FE7C27"/>
    <w:rsid w:val="00FF0003"/>
    <w:rsid w:val="00FF1B7A"/>
    <w:rsid w:val="00FF2263"/>
    <w:rsid w:val="00FF247C"/>
    <w:rsid w:val="00FF24DF"/>
    <w:rsid w:val="00FF3898"/>
    <w:rsid w:val="00FF4C81"/>
    <w:rsid w:val="00FF4E6C"/>
    <w:rsid w:val="00FF5765"/>
    <w:rsid w:val="00FF78F3"/>
    <w:rsid w:val="012D0479"/>
    <w:rsid w:val="014F500B"/>
    <w:rsid w:val="01D37F6B"/>
    <w:rsid w:val="01D968E2"/>
    <w:rsid w:val="01DA0F15"/>
    <w:rsid w:val="02224692"/>
    <w:rsid w:val="028440C8"/>
    <w:rsid w:val="0346112A"/>
    <w:rsid w:val="03DB31E9"/>
    <w:rsid w:val="04CD5191"/>
    <w:rsid w:val="05457BAC"/>
    <w:rsid w:val="05AE5B0F"/>
    <w:rsid w:val="05F92F8F"/>
    <w:rsid w:val="060B6C76"/>
    <w:rsid w:val="06501D14"/>
    <w:rsid w:val="067C0116"/>
    <w:rsid w:val="06A17F0E"/>
    <w:rsid w:val="078F792B"/>
    <w:rsid w:val="07E44AF0"/>
    <w:rsid w:val="07F27D26"/>
    <w:rsid w:val="082C2343"/>
    <w:rsid w:val="085B0109"/>
    <w:rsid w:val="0869448C"/>
    <w:rsid w:val="08935FB6"/>
    <w:rsid w:val="0895702F"/>
    <w:rsid w:val="089F3A0D"/>
    <w:rsid w:val="08B82812"/>
    <w:rsid w:val="08F05B60"/>
    <w:rsid w:val="091825FA"/>
    <w:rsid w:val="091E2589"/>
    <w:rsid w:val="095D54DA"/>
    <w:rsid w:val="096609CC"/>
    <w:rsid w:val="09825BA7"/>
    <w:rsid w:val="09DA6CC4"/>
    <w:rsid w:val="0AB52B84"/>
    <w:rsid w:val="0AB87005"/>
    <w:rsid w:val="0AC44F32"/>
    <w:rsid w:val="0AC72071"/>
    <w:rsid w:val="0AEB484F"/>
    <w:rsid w:val="0B093DD9"/>
    <w:rsid w:val="0B0A3A4B"/>
    <w:rsid w:val="0B296783"/>
    <w:rsid w:val="0B85650B"/>
    <w:rsid w:val="0B860892"/>
    <w:rsid w:val="0C0752E3"/>
    <w:rsid w:val="0C160516"/>
    <w:rsid w:val="0C604971"/>
    <w:rsid w:val="0CBE1308"/>
    <w:rsid w:val="0D100755"/>
    <w:rsid w:val="0D2657E8"/>
    <w:rsid w:val="0D6A7BE9"/>
    <w:rsid w:val="0D837D9E"/>
    <w:rsid w:val="0D95340A"/>
    <w:rsid w:val="0E872527"/>
    <w:rsid w:val="0F037851"/>
    <w:rsid w:val="0F48703A"/>
    <w:rsid w:val="0FC431D8"/>
    <w:rsid w:val="101A3C0F"/>
    <w:rsid w:val="10486A11"/>
    <w:rsid w:val="113E7080"/>
    <w:rsid w:val="11F93517"/>
    <w:rsid w:val="11FE3EE5"/>
    <w:rsid w:val="12072441"/>
    <w:rsid w:val="124268B7"/>
    <w:rsid w:val="12754D92"/>
    <w:rsid w:val="12B04543"/>
    <w:rsid w:val="12CD7D4C"/>
    <w:rsid w:val="12E25E2B"/>
    <w:rsid w:val="12FA0365"/>
    <w:rsid w:val="130803BA"/>
    <w:rsid w:val="141321C3"/>
    <w:rsid w:val="15DD0268"/>
    <w:rsid w:val="15EA024A"/>
    <w:rsid w:val="16954F97"/>
    <w:rsid w:val="169C3C7F"/>
    <w:rsid w:val="16AC29DF"/>
    <w:rsid w:val="172739DF"/>
    <w:rsid w:val="176C4BA4"/>
    <w:rsid w:val="17D332ED"/>
    <w:rsid w:val="17D5609D"/>
    <w:rsid w:val="184C63F2"/>
    <w:rsid w:val="187E1D79"/>
    <w:rsid w:val="18B1053E"/>
    <w:rsid w:val="18E92A4B"/>
    <w:rsid w:val="192846DF"/>
    <w:rsid w:val="198A612C"/>
    <w:rsid w:val="19BE1B42"/>
    <w:rsid w:val="19C176E0"/>
    <w:rsid w:val="19C41DA6"/>
    <w:rsid w:val="19C6632F"/>
    <w:rsid w:val="19CA77B4"/>
    <w:rsid w:val="19D26789"/>
    <w:rsid w:val="1A2511D9"/>
    <w:rsid w:val="1A2A15A2"/>
    <w:rsid w:val="1A454D1F"/>
    <w:rsid w:val="1A6B19E6"/>
    <w:rsid w:val="1A705A8C"/>
    <w:rsid w:val="1A8B4976"/>
    <w:rsid w:val="1ABB7E45"/>
    <w:rsid w:val="1B2D3F86"/>
    <w:rsid w:val="1B593375"/>
    <w:rsid w:val="1B662560"/>
    <w:rsid w:val="1B746B80"/>
    <w:rsid w:val="1B80591D"/>
    <w:rsid w:val="1C433BB8"/>
    <w:rsid w:val="1C6844B6"/>
    <w:rsid w:val="1D000FC9"/>
    <w:rsid w:val="1D59519E"/>
    <w:rsid w:val="1D604B73"/>
    <w:rsid w:val="1DE3650A"/>
    <w:rsid w:val="1EA728A4"/>
    <w:rsid w:val="1EE163A6"/>
    <w:rsid w:val="1F1D554B"/>
    <w:rsid w:val="1FAB4F33"/>
    <w:rsid w:val="1FC90EAA"/>
    <w:rsid w:val="1FD27CA1"/>
    <w:rsid w:val="202176F9"/>
    <w:rsid w:val="20371DD8"/>
    <w:rsid w:val="21C30F23"/>
    <w:rsid w:val="22A00620"/>
    <w:rsid w:val="22D8410F"/>
    <w:rsid w:val="22F35D05"/>
    <w:rsid w:val="230371D1"/>
    <w:rsid w:val="24160AC4"/>
    <w:rsid w:val="244825AD"/>
    <w:rsid w:val="24766CC6"/>
    <w:rsid w:val="252A14AB"/>
    <w:rsid w:val="25796B42"/>
    <w:rsid w:val="25862E1F"/>
    <w:rsid w:val="25A2359E"/>
    <w:rsid w:val="25C443F7"/>
    <w:rsid w:val="264E464E"/>
    <w:rsid w:val="270B6B49"/>
    <w:rsid w:val="272A1A2B"/>
    <w:rsid w:val="273102CA"/>
    <w:rsid w:val="27EE04FA"/>
    <w:rsid w:val="290312C7"/>
    <w:rsid w:val="29AA6C99"/>
    <w:rsid w:val="29BC407A"/>
    <w:rsid w:val="29F130EF"/>
    <w:rsid w:val="2A035EA6"/>
    <w:rsid w:val="2A3C1C81"/>
    <w:rsid w:val="2A764912"/>
    <w:rsid w:val="2A857527"/>
    <w:rsid w:val="2A922C9F"/>
    <w:rsid w:val="2AC75202"/>
    <w:rsid w:val="2B2F6778"/>
    <w:rsid w:val="2BAE006C"/>
    <w:rsid w:val="2BC672C8"/>
    <w:rsid w:val="2C0C4D90"/>
    <w:rsid w:val="2CF35814"/>
    <w:rsid w:val="2D171934"/>
    <w:rsid w:val="2D8957F2"/>
    <w:rsid w:val="2E405D63"/>
    <w:rsid w:val="2EAF1BAD"/>
    <w:rsid w:val="2ED601D1"/>
    <w:rsid w:val="2EF10CA8"/>
    <w:rsid w:val="2F371E35"/>
    <w:rsid w:val="2F735280"/>
    <w:rsid w:val="2FB27C17"/>
    <w:rsid w:val="301C65FE"/>
    <w:rsid w:val="309319DA"/>
    <w:rsid w:val="309B6131"/>
    <w:rsid w:val="309E0262"/>
    <w:rsid w:val="30E66428"/>
    <w:rsid w:val="30E77B7E"/>
    <w:rsid w:val="31241792"/>
    <w:rsid w:val="337F18F0"/>
    <w:rsid w:val="33887AF1"/>
    <w:rsid w:val="33AB537E"/>
    <w:rsid w:val="33C84DD6"/>
    <w:rsid w:val="34B561E0"/>
    <w:rsid w:val="34C600FB"/>
    <w:rsid w:val="34D027F2"/>
    <w:rsid w:val="34F7704E"/>
    <w:rsid w:val="35113860"/>
    <w:rsid w:val="35480B55"/>
    <w:rsid w:val="354F152E"/>
    <w:rsid w:val="3567344A"/>
    <w:rsid w:val="35992DB2"/>
    <w:rsid w:val="35AE5958"/>
    <w:rsid w:val="35F24766"/>
    <w:rsid w:val="360537B6"/>
    <w:rsid w:val="36100723"/>
    <w:rsid w:val="36476FDF"/>
    <w:rsid w:val="36BB5A02"/>
    <w:rsid w:val="36DE0DE7"/>
    <w:rsid w:val="382D5D25"/>
    <w:rsid w:val="385B1A11"/>
    <w:rsid w:val="392D2ABF"/>
    <w:rsid w:val="396F2B8E"/>
    <w:rsid w:val="39B94434"/>
    <w:rsid w:val="3A176709"/>
    <w:rsid w:val="3AC37153"/>
    <w:rsid w:val="3AD35612"/>
    <w:rsid w:val="3AFE2F0C"/>
    <w:rsid w:val="3B182DC8"/>
    <w:rsid w:val="3B45038E"/>
    <w:rsid w:val="3BBE4B29"/>
    <w:rsid w:val="3BEF5F76"/>
    <w:rsid w:val="3BF87C35"/>
    <w:rsid w:val="3C102C2A"/>
    <w:rsid w:val="3C7E15AD"/>
    <w:rsid w:val="3CDD7F0A"/>
    <w:rsid w:val="3D71525F"/>
    <w:rsid w:val="3D884BA1"/>
    <w:rsid w:val="3D893EAB"/>
    <w:rsid w:val="3DEB62C4"/>
    <w:rsid w:val="3DF17B5D"/>
    <w:rsid w:val="3E1C0872"/>
    <w:rsid w:val="3EA31A1E"/>
    <w:rsid w:val="3EAB4F66"/>
    <w:rsid w:val="3EC85BF0"/>
    <w:rsid w:val="3F5E2101"/>
    <w:rsid w:val="3FD85478"/>
    <w:rsid w:val="40577C67"/>
    <w:rsid w:val="40C16DDE"/>
    <w:rsid w:val="4180710F"/>
    <w:rsid w:val="41C95618"/>
    <w:rsid w:val="41F751C8"/>
    <w:rsid w:val="42792183"/>
    <w:rsid w:val="42880EAC"/>
    <w:rsid w:val="42A900AD"/>
    <w:rsid w:val="43216490"/>
    <w:rsid w:val="434D2655"/>
    <w:rsid w:val="4368743D"/>
    <w:rsid w:val="43C02E3F"/>
    <w:rsid w:val="43C64693"/>
    <w:rsid w:val="43E82705"/>
    <w:rsid w:val="43F63FFD"/>
    <w:rsid w:val="45174716"/>
    <w:rsid w:val="45443966"/>
    <w:rsid w:val="45BA01ED"/>
    <w:rsid w:val="45C15F63"/>
    <w:rsid w:val="45C17887"/>
    <w:rsid w:val="45EE1652"/>
    <w:rsid w:val="462A5649"/>
    <w:rsid w:val="466B67D6"/>
    <w:rsid w:val="466F284C"/>
    <w:rsid w:val="469105FB"/>
    <w:rsid w:val="47BB77BC"/>
    <w:rsid w:val="483528AE"/>
    <w:rsid w:val="483B3270"/>
    <w:rsid w:val="48C10472"/>
    <w:rsid w:val="490E0413"/>
    <w:rsid w:val="496F29D0"/>
    <w:rsid w:val="49A73C1B"/>
    <w:rsid w:val="4A474A71"/>
    <w:rsid w:val="4A8E50B1"/>
    <w:rsid w:val="4A9B15C7"/>
    <w:rsid w:val="4ACB517B"/>
    <w:rsid w:val="4ACD6113"/>
    <w:rsid w:val="4B406720"/>
    <w:rsid w:val="4B492C62"/>
    <w:rsid w:val="4B635DBC"/>
    <w:rsid w:val="4C005292"/>
    <w:rsid w:val="4C510053"/>
    <w:rsid w:val="4C7819EB"/>
    <w:rsid w:val="4C91056C"/>
    <w:rsid w:val="4C9E427E"/>
    <w:rsid w:val="4CB56145"/>
    <w:rsid w:val="4CBE0C97"/>
    <w:rsid w:val="4CDF032E"/>
    <w:rsid w:val="4D10654F"/>
    <w:rsid w:val="4D71188C"/>
    <w:rsid w:val="4E4800BF"/>
    <w:rsid w:val="4E5D3AEB"/>
    <w:rsid w:val="4EE72BF9"/>
    <w:rsid w:val="4EF15C0F"/>
    <w:rsid w:val="4EF31095"/>
    <w:rsid w:val="4F043D21"/>
    <w:rsid w:val="4F585C8E"/>
    <w:rsid w:val="4F68559B"/>
    <w:rsid w:val="4FA95CFF"/>
    <w:rsid w:val="4FCF4860"/>
    <w:rsid w:val="4FE41354"/>
    <w:rsid w:val="50275849"/>
    <w:rsid w:val="5041761D"/>
    <w:rsid w:val="504E0482"/>
    <w:rsid w:val="50F814D6"/>
    <w:rsid w:val="512A3DCF"/>
    <w:rsid w:val="51723E39"/>
    <w:rsid w:val="517A4955"/>
    <w:rsid w:val="52CE3DAE"/>
    <w:rsid w:val="52E00500"/>
    <w:rsid w:val="53137773"/>
    <w:rsid w:val="5378420C"/>
    <w:rsid w:val="53870748"/>
    <w:rsid w:val="539E474F"/>
    <w:rsid w:val="54232FD8"/>
    <w:rsid w:val="54250B87"/>
    <w:rsid w:val="5501073D"/>
    <w:rsid w:val="55050BBC"/>
    <w:rsid w:val="554C6740"/>
    <w:rsid w:val="55587649"/>
    <w:rsid w:val="55727220"/>
    <w:rsid w:val="5575741F"/>
    <w:rsid w:val="55EE2EA8"/>
    <w:rsid w:val="5661117A"/>
    <w:rsid w:val="56937341"/>
    <w:rsid w:val="56AA4304"/>
    <w:rsid w:val="56AB4540"/>
    <w:rsid w:val="57842FAF"/>
    <w:rsid w:val="57AA3786"/>
    <w:rsid w:val="57D27877"/>
    <w:rsid w:val="58951A45"/>
    <w:rsid w:val="58C47EF0"/>
    <w:rsid w:val="58CE4942"/>
    <w:rsid w:val="590E1B3A"/>
    <w:rsid w:val="59373750"/>
    <w:rsid w:val="5A0B5663"/>
    <w:rsid w:val="5A0F4826"/>
    <w:rsid w:val="5A183EF3"/>
    <w:rsid w:val="5A295D82"/>
    <w:rsid w:val="5A49523A"/>
    <w:rsid w:val="5A813292"/>
    <w:rsid w:val="5AD03DA7"/>
    <w:rsid w:val="5B1E14DF"/>
    <w:rsid w:val="5BD3319A"/>
    <w:rsid w:val="5C1A5810"/>
    <w:rsid w:val="5C2B108D"/>
    <w:rsid w:val="5CC77A5C"/>
    <w:rsid w:val="5D7908A1"/>
    <w:rsid w:val="5DDC7EBF"/>
    <w:rsid w:val="5DE57F6E"/>
    <w:rsid w:val="5E067D14"/>
    <w:rsid w:val="5E4B3F38"/>
    <w:rsid w:val="5E9A3AD3"/>
    <w:rsid w:val="5F02384A"/>
    <w:rsid w:val="5F0D352E"/>
    <w:rsid w:val="5F8E1258"/>
    <w:rsid w:val="5FAF0DDC"/>
    <w:rsid w:val="5FBD7914"/>
    <w:rsid w:val="5FFC15B5"/>
    <w:rsid w:val="603C20B9"/>
    <w:rsid w:val="60805536"/>
    <w:rsid w:val="60874A2D"/>
    <w:rsid w:val="60AF2097"/>
    <w:rsid w:val="60C123CB"/>
    <w:rsid w:val="60FA29DA"/>
    <w:rsid w:val="610C1513"/>
    <w:rsid w:val="61460452"/>
    <w:rsid w:val="61B13984"/>
    <w:rsid w:val="61BE4DEC"/>
    <w:rsid w:val="62A477DB"/>
    <w:rsid w:val="62BE7F0F"/>
    <w:rsid w:val="6301322F"/>
    <w:rsid w:val="635A6C49"/>
    <w:rsid w:val="63754C08"/>
    <w:rsid w:val="638F2EF9"/>
    <w:rsid w:val="63BD3C66"/>
    <w:rsid w:val="63F87790"/>
    <w:rsid w:val="640568DE"/>
    <w:rsid w:val="645B552C"/>
    <w:rsid w:val="64905C92"/>
    <w:rsid w:val="6569254B"/>
    <w:rsid w:val="662D14DD"/>
    <w:rsid w:val="66536C15"/>
    <w:rsid w:val="667B5787"/>
    <w:rsid w:val="667C1E0A"/>
    <w:rsid w:val="66B974BE"/>
    <w:rsid w:val="66EF7356"/>
    <w:rsid w:val="671B0AA9"/>
    <w:rsid w:val="677939BE"/>
    <w:rsid w:val="678A373C"/>
    <w:rsid w:val="67AD56A1"/>
    <w:rsid w:val="682362AF"/>
    <w:rsid w:val="68843A52"/>
    <w:rsid w:val="68A0555A"/>
    <w:rsid w:val="68DB550E"/>
    <w:rsid w:val="694E0714"/>
    <w:rsid w:val="695232F6"/>
    <w:rsid w:val="69AD270D"/>
    <w:rsid w:val="69DA65E7"/>
    <w:rsid w:val="6A76684C"/>
    <w:rsid w:val="6A837C0B"/>
    <w:rsid w:val="6AA10BBB"/>
    <w:rsid w:val="6AB22B35"/>
    <w:rsid w:val="6AD84649"/>
    <w:rsid w:val="6B0A6037"/>
    <w:rsid w:val="6B687D4E"/>
    <w:rsid w:val="6B6E700A"/>
    <w:rsid w:val="6C4A68A6"/>
    <w:rsid w:val="6D4F754C"/>
    <w:rsid w:val="6D730F5C"/>
    <w:rsid w:val="6D904508"/>
    <w:rsid w:val="6D971B87"/>
    <w:rsid w:val="6E3960EC"/>
    <w:rsid w:val="6EED40DC"/>
    <w:rsid w:val="6F1C27C4"/>
    <w:rsid w:val="6FAA400B"/>
    <w:rsid w:val="6FCC250A"/>
    <w:rsid w:val="6FCD1A0F"/>
    <w:rsid w:val="704014C8"/>
    <w:rsid w:val="70B65B60"/>
    <w:rsid w:val="70D60E1D"/>
    <w:rsid w:val="70EB52B3"/>
    <w:rsid w:val="70F91AD0"/>
    <w:rsid w:val="712A0455"/>
    <w:rsid w:val="71342534"/>
    <w:rsid w:val="71815518"/>
    <w:rsid w:val="71A26570"/>
    <w:rsid w:val="71F413EE"/>
    <w:rsid w:val="72614A63"/>
    <w:rsid w:val="72A952D6"/>
    <w:rsid w:val="734360A6"/>
    <w:rsid w:val="7415461D"/>
    <w:rsid w:val="74D33860"/>
    <w:rsid w:val="754E2B15"/>
    <w:rsid w:val="763762DA"/>
    <w:rsid w:val="768C6099"/>
    <w:rsid w:val="76D4359C"/>
    <w:rsid w:val="774B7DAC"/>
    <w:rsid w:val="776149DC"/>
    <w:rsid w:val="7768119B"/>
    <w:rsid w:val="77C65155"/>
    <w:rsid w:val="77E50ED0"/>
    <w:rsid w:val="782F38BC"/>
    <w:rsid w:val="78306EF8"/>
    <w:rsid w:val="783D6314"/>
    <w:rsid w:val="790315C9"/>
    <w:rsid w:val="79037092"/>
    <w:rsid w:val="793451CB"/>
    <w:rsid w:val="79404EDE"/>
    <w:rsid w:val="79DF24D1"/>
    <w:rsid w:val="79FF347D"/>
    <w:rsid w:val="7A453EF6"/>
    <w:rsid w:val="7A603AC5"/>
    <w:rsid w:val="7A8E51AE"/>
    <w:rsid w:val="7BA63759"/>
    <w:rsid w:val="7C520956"/>
    <w:rsid w:val="7C772627"/>
    <w:rsid w:val="7C773348"/>
    <w:rsid w:val="7C987F03"/>
    <w:rsid w:val="7CA01480"/>
    <w:rsid w:val="7CCC5D57"/>
    <w:rsid w:val="7D096956"/>
    <w:rsid w:val="7D7D010E"/>
    <w:rsid w:val="7DDA7323"/>
    <w:rsid w:val="7E38106A"/>
    <w:rsid w:val="7E4F632A"/>
    <w:rsid w:val="7E5F640E"/>
    <w:rsid w:val="7E834226"/>
    <w:rsid w:val="7EE45FD6"/>
    <w:rsid w:val="7F7E1148"/>
    <w:rsid w:val="7F8A39EA"/>
    <w:rsid w:val="7FBE44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semiHidden="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4">
    <w:name w:val="heading 1"/>
    <w:basedOn w:val="1"/>
    <w:next w:val="1"/>
    <w:link w:val="152"/>
    <w:qFormat/>
    <w:uiPriority w:val="0"/>
    <w:pPr>
      <w:keepNext/>
      <w:keepLines/>
      <w:spacing w:after="550" w:line="265" w:lineRule="auto"/>
      <w:ind w:left="10" w:right="56" w:hanging="10"/>
      <w:jc w:val="center"/>
      <w:outlineLvl w:val="0"/>
    </w:pPr>
    <w:rPr>
      <w:rFonts w:ascii="黑体" w:hAnsi="黑体" w:eastAsia="黑体" w:cs="Times New Roman"/>
      <w:kern w:val="0"/>
      <w:sz w:val="32"/>
      <w:szCs w:val="20"/>
    </w:rPr>
  </w:style>
  <w:style w:type="paragraph" w:styleId="5">
    <w:name w:val="heading 2"/>
    <w:next w:val="1"/>
    <w:link w:val="153"/>
    <w:qFormat/>
    <w:uiPriority w:val="0"/>
    <w:pPr>
      <w:keepNext/>
      <w:keepLines/>
      <w:spacing w:after="503" w:line="265" w:lineRule="auto"/>
      <w:ind w:left="10" w:right="56" w:hanging="10"/>
      <w:outlineLvl w:val="1"/>
    </w:pPr>
    <w:rPr>
      <w:rFonts w:ascii="黑体" w:hAnsi="黑体" w:eastAsia="黑体" w:cs="Times New Roman"/>
      <w:color w:val="000000"/>
      <w:sz w:val="32"/>
      <w:lang w:bidi="ar-SA"/>
    </w:rPr>
  </w:style>
  <w:style w:type="paragraph" w:styleId="6">
    <w:name w:val="heading 3"/>
    <w:basedOn w:val="1"/>
    <w:next w:val="1"/>
    <w:link w:val="154"/>
    <w:qFormat/>
    <w:uiPriority w:val="0"/>
    <w:pPr>
      <w:keepNext/>
      <w:keepLines/>
      <w:spacing w:after="281" w:line="265" w:lineRule="auto"/>
      <w:ind w:left="10" w:right="53" w:hanging="10"/>
      <w:outlineLvl w:val="2"/>
    </w:pPr>
    <w:rPr>
      <w:rFonts w:ascii="黑体" w:hAnsi="黑体" w:eastAsia="黑体" w:cs="Times New Roman"/>
      <w:kern w:val="0"/>
      <w:sz w:val="28"/>
      <w:szCs w:val="20"/>
    </w:rPr>
  </w:style>
  <w:style w:type="paragraph" w:styleId="7">
    <w:name w:val="heading 4"/>
    <w:basedOn w:val="1"/>
    <w:next w:val="1"/>
    <w:link w:val="155"/>
    <w:qFormat/>
    <w:uiPriority w:val="0"/>
    <w:pPr>
      <w:keepNext/>
      <w:keepLines/>
      <w:spacing w:after="281" w:line="265" w:lineRule="auto"/>
      <w:ind w:left="10" w:right="53" w:hanging="10"/>
      <w:outlineLvl w:val="3"/>
    </w:pPr>
    <w:rPr>
      <w:rFonts w:ascii="黑体" w:hAnsi="黑体" w:eastAsia="黑体" w:cs="Times New Roman"/>
      <w:kern w:val="0"/>
      <w:sz w:val="28"/>
      <w:szCs w:val="20"/>
    </w:rPr>
  </w:style>
  <w:style w:type="paragraph" w:styleId="8">
    <w:name w:val="heading 5"/>
    <w:next w:val="1"/>
    <w:link w:val="156"/>
    <w:qFormat/>
    <w:uiPriority w:val="0"/>
    <w:pPr>
      <w:keepNext/>
      <w:keepLines/>
      <w:spacing w:after="281" w:line="265" w:lineRule="auto"/>
      <w:ind w:left="10" w:right="53" w:hanging="10"/>
      <w:outlineLvl w:val="4"/>
    </w:pPr>
    <w:rPr>
      <w:rFonts w:ascii="黑体" w:hAnsi="黑体" w:eastAsia="黑体" w:cs="Times New Roman"/>
      <w:color w:val="000000"/>
      <w:sz w:val="28"/>
      <w:lang w:bidi="ar-SA"/>
    </w:rPr>
  </w:style>
  <w:style w:type="paragraph" w:styleId="9">
    <w:name w:val="heading 6"/>
    <w:next w:val="1"/>
    <w:link w:val="157"/>
    <w:qFormat/>
    <w:uiPriority w:val="0"/>
    <w:pPr>
      <w:keepNext/>
      <w:keepLines/>
      <w:spacing w:after="281" w:line="265" w:lineRule="auto"/>
      <w:ind w:left="10" w:right="53" w:hanging="10"/>
      <w:outlineLvl w:val="5"/>
    </w:pPr>
    <w:rPr>
      <w:rFonts w:ascii="黑体" w:hAnsi="黑体" w:eastAsia="黑体" w:cs="Times New Roman"/>
      <w:color w:val="000000"/>
      <w:sz w:val="28"/>
      <w:lang w:bidi="ar-SA"/>
    </w:rPr>
  </w:style>
  <w:style w:type="paragraph" w:styleId="10">
    <w:name w:val="heading 7"/>
    <w:basedOn w:val="1"/>
    <w:next w:val="1"/>
    <w:link w:val="158"/>
    <w:qFormat/>
    <w:uiPriority w:val="0"/>
    <w:pPr>
      <w:keepNext/>
      <w:keepLines/>
      <w:widowControl w:val="0"/>
      <w:spacing w:before="240" w:after="64" w:line="320" w:lineRule="auto"/>
      <w:ind w:left="1296" w:hanging="288"/>
      <w:jc w:val="both"/>
      <w:outlineLvl w:val="6"/>
    </w:pPr>
    <w:rPr>
      <w:rFonts w:ascii="Times New Roman" w:hAnsi="Times New Roman" w:eastAsia="宋体" w:cs="Times New Roman"/>
      <w:b/>
      <w:bCs/>
      <w:color w:val="auto"/>
      <w:sz w:val="24"/>
      <w:szCs w:val="24"/>
    </w:rPr>
  </w:style>
  <w:style w:type="paragraph" w:styleId="11">
    <w:name w:val="heading 8"/>
    <w:basedOn w:val="1"/>
    <w:next w:val="1"/>
    <w:link w:val="159"/>
    <w:qFormat/>
    <w:uiPriority w:val="0"/>
    <w:pPr>
      <w:keepNext/>
      <w:keepLines/>
      <w:widowControl w:val="0"/>
      <w:spacing w:before="240" w:after="64" w:line="320" w:lineRule="auto"/>
      <w:ind w:left="1440" w:hanging="432"/>
      <w:jc w:val="both"/>
      <w:outlineLvl w:val="7"/>
    </w:pPr>
    <w:rPr>
      <w:rFonts w:ascii="Arial" w:hAnsi="Arial" w:eastAsia="黑体" w:cs="Times New Roman"/>
      <w:color w:val="auto"/>
      <w:sz w:val="24"/>
      <w:szCs w:val="24"/>
    </w:rPr>
  </w:style>
  <w:style w:type="paragraph" w:styleId="12">
    <w:name w:val="heading 9"/>
    <w:basedOn w:val="1"/>
    <w:next w:val="1"/>
    <w:link w:val="160"/>
    <w:qFormat/>
    <w:uiPriority w:val="0"/>
    <w:pPr>
      <w:keepNext/>
      <w:keepLines/>
      <w:widowControl w:val="0"/>
      <w:spacing w:before="240" w:after="64" w:line="320" w:lineRule="auto"/>
      <w:ind w:left="1584" w:hanging="144"/>
      <w:jc w:val="both"/>
      <w:outlineLvl w:val="8"/>
    </w:pPr>
    <w:rPr>
      <w:rFonts w:ascii="Arial" w:hAnsi="Arial" w:eastAsia="黑体" w:cs="Times New Roman"/>
      <w:color w:val="auto"/>
      <w:sz w:val="21"/>
      <w:szCs w:val="21"/>
    </w:rPr>
  </w:style>
  <w:style w:type="character" w:default="1" w:styleId="133">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51"/>
    <w:qFormat/>
    <w:uiPriority w:val="0"/>
    <w:pPr>
      <w:widowControl w:val="0"/>
      <w:spacing w:after="120" w:line="240" w:lineRule="auto"/>
      <w:jc w:val="both"/>
    </w:pPr>
    <w:rPr>
      <w:rFonts w:ascii="Times New Roman" w:hAnsi="Times New Roman" w:eastAsia="宋体" w:cs="Times New Roman"/>
      <w:color w:val="auto"/>
      <w:sz w:val="21"/>
      <w:szCs w:val="24"/>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3"/>
    <w:basedOn w:val="1"/>
    <w:qFormat/>
    <w:uiPriority w:val="0"/>
    <w:pPr>
      <w:widowControl w:val="0"/>
      <w:spacing w:after="0" w:line="240" w:lineRule="auto"/>
      <w:ind w:left="100" w:leftChars="400" w:hanging="200" w:hangingChars="200"/>
      <w:jc w:val="both"/>
    </w:pPr>
    <w:rPr>
      <w:rFonts w:ascii="Times New Roman" w:hAnsi="Times New Roman" w:eastAsia="宋体" w:cs="Times New Roman"/>
      <w:color w:val="auto"/>
      <w:sz w:val="21"/>
      <w:szCs w:val="24"/>
    </w:rPr>
  </w:style>
  <w:style w:type="paragraph" w:styleId="14">
    <w:name w:val="toc 7"/>
    <w:basedOn w:val="1"/>
    <w:next w:val="1"/>
    <w:unhideWhenUsed/>
    <w:qFormat/>
    <w:uiPriority w:val="39"/>
    <w:pPr>
      <w:widowControl w:val="0"/>
      <w:spacing w:after="0" w:line="240" w:lineRule="auto"/>
      <w:ind w:left="2520" w:leftChars="1200"/>
      <w:jc w:val="both"/>
    </w:pPr>
    <w:rPr>
      <w:rFonts w:ascii="等线" w:hAnsi="等线" w:eastAsia="等线" w:cs="Times New Roman"/>
      <w:color w:val="auto"/>
      <w:sz w:val="21"/>
    </w:rPr>
  </w:style>
  <w:style w:type="paragraph" w:styleId="15">
    <w:name w:val="List Number 2"/>
    <w:basedOn w:val="1"/>
    <w:semiHidden/>
    <w:qFormat/>
    <w:uiPriority w:val="0"/>
    <w:pPr>
      <w:widowControl w:val="0"/>
      <w:numPr>
        <w:ilvl w:val="0"/>
        <w:numId w:val="1"/>
      </w:numPr>
      <w:spacing w:after="0" w:line="240" w:lineRule="auto"/>
      <w:jc w:val="both"/>
    </w:pPr>
    <w:rPr>
      <w:rFonts w:ascii="Times New Roman" w:hAnsi="Times New Roman" w:eastAsia="宋体" w:cs="Times New Roman"/>
      <w:color w:val="auto"/>
      <w:sz w:val="21"/>
      <w:szCs w:val="24"/>
    </w:rPr>
  </w:style>
  <w:style w:type="paragraph" w:styleId="16">
    <w:name w:val="table of authorities"/>
    <w:basedOn w:val="1"/>
    <w:next w:val="1"/>
    <w:semiHidden/>
    <w:qFormat/>
    <w:uiPriority w:val="0"/>
    <w:pPr>
      <w:widowControl w:val="0"/>
      <w:adjustRightInd w:val="0"/>
      <w:snapToGrid w:val="0"/>
      <w:spacing w:after="0" w:line="240" w:lineRule="auto"/>
      <w:ind w:left="420" w:leftChars="200"/>
      <w:jc w:val="both"/>
    </w:pPr>
    <w:rPr>
      <w:rFonts w:ascii="宋体" w:hAnsi="Times New Roman" w:eastAsia="宋体" w:cs="Times New Roman"/>
      <w:color w:val="auto"/>
      <w:sz w:val="21"/>
      <w:szCs w:val="20"/>
    </w:rPr>
  </w:style>
  <w:style w:type="paragraph" w:styleId="17">
    <w:name w:val="Note Heading"/>
    <w:basedOn w:val="1"/>
    <w:next w:val="1"/>
    <w:link w:val="161"/>
    <w:semiHidden/>
    <w:qFormat/>
    <w:uiPriority w:val="0"/>
    <w:pPr>
      <w:widowControl w:val="0"/>
      <w:spacing w:after="0" w:line="240" w:lineRule="auto"/>
      <w:jc w:val="center"/>
    </w:pPr>
    <w:rPr>
      <w:rFonts w:ascii="Times New Roman" w:hAnsi="Times New Roman" w:eastAsia="宋体" w:cs="Times New Roman"/>
      <w:color w:val="auto"/>
      <w:sz w:val="21"/>
      <w:szCs w:val="24"/>
    </w:rPr>
  </w:style>
  <w:style w:type="paragraph" w:styleId="18">
    <w:name w:val="List Bullet 4"/>
    <w:basedOn w:val="1"/>
    <w:qFormat/>
    <w:uiPriority w:val="0"/>
    <w:pPr>
      <w:widowControl w:val="0"/>
      <w:numPr>
        <w:ilvl w:val="0"/>
        <w:numId w:val="2"/>
      </w:numPr>
      <w:spacing w:after="0" w:line="240" w:lineRule="auto"/>
      <w:jc w:val="both"/>
    </w:pPr>
    <w:rPr>
      <w:rFonts w:ascii="Times New Roman" w:hAnsi="Times New Roman" w:eastAsia="宋体" w:cs="Times New Roman"/>
      <w:color w:val="auto"/>
      <w:sz w:val="21"/>
      <w:szCs w:val="24"/>
    </w:rPr>
  </w:style>
  <w:style w:type="paragraph" w:styleId="19">
    <w:name w:val="index 8"/>
    <w:basedOn w:val="1"/>
    <w:next w:val="1"/>
    <w:semiHidden/>
    <w:qFormat/>
    <w:uiPriority w:val="0"/>
    <w:pPr>
      <w:widowControl w:val="0"/>
      <w:adjustRightInd w:val="0"/>
      <w:snapToGrid w:val="0"/>
      <w:spacing w:after="0" w:line="240" w:lineRule="auto"/>
      <w:ind w:left="1400" w:leftChars="1400"/>
      <w:jc w:val="both"/>
    </w:pPr>
    <w:rPr>
      <w:rFonts w:ascii="宋体" w:hAnsi="Times New Roman" w:eastAsia="宋体" w:cs="Times New Roman"/>
      <w:color w:val="auto"/>
      <w:sz w:val="21"/>
      <w:szCs w:val="20"/>
    </w:rPr>
  </w:style>
  <w:style w:type="paragraph" w:styleId="20">
    <w:name w:val="E-mail Signature"/>
    <w:basedOn w:val="1"/>
    <w:link w:val="162"/>
    <w:semiHidden/>
    <w:qFormat/>
    <w:uiPriority w:val="0"/>
    <w:pPr>
      <w:widowControl w:val="0"/>
      <w:spacing w:after="0" w:line="240" w:lineRule="auto"/>
      <w:jc w:val="both"/>
    </w:pPr>
    <w:rPr>
      <w:rFonts w:ascii="Times New Roman" w:hAnsi="Times New Roman" w:eastAsia="宋体" w:cs="Times New Roman"/>
      <w:color w:val="auto"/>
      <w:sz w:val="21"/>
      <w:szCs w:val="24"/>
    </w:rPr>
  </w:style>
  <w:style w:type="paragraph" w:styleId="21">
    <w:name w:val="List Number"/>
    <w:basedOn w:val="1"/>
    <w:semiHidden/>
    <w:qFormat/>
    <w:uiPriority w:val="0"/>
    <w:pPr>
      <w:widowControl w:val="0"/>
      <w:numPr>
        <w:ilvl w:val="0"/>
        <w:numId w:val="3"/>
      </w:numPr>
      <w:spacing w:after="0" w:line="240" w:lineRule="auto"/>
      <w:jc w:val="both"/>
    </w:pPr>
    <w:rPr>
      <w:rFonts w:ascii="Times New Roman" w:hAnsi="Times New Roman" w:eastAsia="宋体" w:cs="Times New Roman"/>
      <w:color w:val="auto"/>
      <w:sz w:val="21"/>
      <w:szCs w:val="24"/>
    </w:rPr>
  </w:style>
  <w:style w:type="paragraph" w:styleId="22">
    <w:name w:val="Normal Indent"/>
    <w:basedOn w:val="1"/>
    <w:link w:val="163"/>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23">
    <w:name w:val="caption"/>
    <w:basedOn w:val="1"/>
    <w:next w:val="1"/>
    <w:qFormat/>
    <w:uiPriority w:val="0"/>
    <w:pPr>
      <w:widowControl w:val="0"/>
      <w:spacing w:after="0" w:line="240" w:lineRule="auto"/>
      <w:jc w:val="both"/>
    </w:pPr>
    <w:rPr>
      <w:rFonts w:ascii="Arial" w:hAnsi="Arial" w:eastAsia="黑体" w:cs="Arial"/>
      <w:color w:val="auto"/>
      <w:sz w:val="20"/>
      <w:szCs w:val="20"/>
    </w:rPr>
  </w:style>
  <w:style w:type="paragraph" w:styleId="24">
    <w:name w:val="index 5"/>
    <w:basedOn w:val="1"/>
    <w:next w:val="1"/>
    <w:semiHidden/>
    <w:qFormat/>
    <w:uiPriority w:val="0"/>
    <w:pPr>
      <w:widowControl w:val="0"/>
      <w:adjustRightInd w:val="0"/>
      <w:snapToGrid w:val="0"/>
      <w:spacing w:after="0" w:line="240" w:lineRule="auto"/>
      <w:ind w:left="800" w:leftChars="800"/>
      <w:jc w:val="both"/>
    </w:pPr>
    <w:rPr>
      <w:rFonts w:ascii="宋体" w:hAnsi="Times New Roman" w:eastAsia="宋体" w:cs="Times New Roman"/>
      <w:color w:val="auto"/>
      <w:sz w:val="21"/>
      <w:szCs w:val="20"/>
    </w:rPr>
  </w:style>
  <w:style w:type="paragraph" w:styleId="25">
    <w:name w:val="List Bullet"/>
    <w:basedOn w:val="1"/>
    <w:qFormat/>
    <w:uiPriority w:val="0"/>
    <w:pPr>
      <w:widowControl w:val="0"/>
      <w:numPr>
        <w:ilvl w:val="0"/>
        <w:numId w:val="4"/>
      </w:numPr>
      <w:spacing w:after="0" w:line="240" w:lineRule="auto"/>
      <w:jc w:val="both"/>
    </w:pPr>
    <w:rPr>
      <w:rFonts w:ascii="Times New Roman" w:hAnsi="Times New Roman" w:eastAsia="宋体" w:cs="Times New Roman"/>
      <w:color w:val="auto"/>
      <w:sz w:val="21"/>
      <w:szCs w:val="24"/>
    </w:rPr>
  </w:style>
  <w:style w:type="paragraph" w:styleId="26">
    <w:name w:val="envelope address"/>
    <w:basedOn w:val="1"/>
    <w:semiHidden/>
    <w:qFormat/>
    <w:uiPriority w:val="0"/>
    <w:pPr>
      <w:framePr w:w="7920" w:h="1980" w:hRule="exact" w:hSpace="180" w:wrap="around" w:vAnchor="margin" w:hAnchor="page" w:xAlign="center" w:yAlign="bottom"/>
      <w:widowControl w:val="0"/>
      <w:snapToGrid w:val="0"/>
      <w:spacing w:after="0" w:line="240" w:lineRule="auto"/>
      <w:ind w:left="100" w:leftChars="1400"/>
      <w:jc w:val="both"/>
    </w:pPr>
    <w:rPr>
      <w:rFonts w:ascii="Arial" w:hAnsi="Arial" w:eastAsia="宋体" w:cs="Arial"/>
      <w:color w:val="auto"/>
      <w:sz w:val="24"/>
      <w:szCs w:val="24"/>
    </w:rPr>
  </w:style>
  <w:style w:type="paragraph" w:styleId="27">
    <w:name w:val="Document Map"/>
    <w:basedOn w:val="1"/>
    <w:link w:val="164"/>
    <w:qFormat/>
    <w:uiPriority w:val="0"/>
    <w:pPr>
      <w:widowControl w:val="0"/>
      <w:shd w:val="clear" w:color="auto" w:fill="000080"/>
      <w:spacing w:after="0" w:line="240" w:lineRule="auto"/>
      <w:jc w:val="both"/>
    </w:pPr>
    <w:rPr>
      <w:rFonts w:ascii="Times New Roman" w:hAnsi="Times New Roman" w:eastAsia="宋体" w:cs="Times New Roman"/>
      <w:color w:val="auto"/>
      <w:sz w:val="21"/>
      <w:szCs w:val="24"/>
    </w:rPr>
  </w:style>
  <w:style w:type="paragraph" w:styleId="28">
    <w:name w:val="toa heading"/>
    <w:basedOn w:val="1"/>
    <w:next w:val="1"/>
    <w:semiHidden/>
    <w:qFormat/>
    <w:uiPriority w:val="0"/>
    <w:pPr>
      <w:widowControl w:val="0"/>
      <w:adjustRightInd w:val="0"/>
      <w:snapToGrid w:val="0"/>
      <w:spacing w:before="120" w:after="0" w:line="240" w:lineRule="auto"/>
      <w:jc w:val="both"/>
    </w:pPr>
    <w:rPr>
      <w:rFonts w:ascii="Arial" w:hAnsi="Arial" w:eastAsia="宋体" w:cs="Times New Roman"/>
      <w:b/>
      <w:bCs/>
      <w:color w:val="auto"/>
      <w:sz w:val="21"/>
      <w:szCs w:val="24"/>
    </w:rPr>
  </w:style>
  <w:style w:type="paragraph" w:styleId="29">
    <w:name w:val="annotation text"/>
    <w:basedOn w:val="1"/>
    <w:link w:val="165"/>
    <w:qFormat/>
    <w:uiPriority w:val="0"/>
    <w:pPr>
      <w:widowControl w:val="0"/>
      <w:spacing w:after="0" w:line="240" w:lineRule="auto"/>
    </w:pPr>
    <w:rPr>
      <w:rFonts w:ascii="Times New Roman" w:hAnsi="Times New Roman" w:eastAsia="宋体" w:cs="Times New Roman"/>
      <w:color w:val="auto"/>
      <w:sz w:val="21"/>
      <w:szCs w:val="24"/>
    </w:rPr>
  </w:style>
  <w:style w:type="paragraph" w:styleId="30">
    <w:name w:val="index 6"/>
    <w:basedOn w:val="1"/>
    <w:next w:val="1"/>
    <w:qFormat/>
    <w:uiPriority w:val="0"/>
    <w:pPr>
      <w:widowControl w:val="0"/>
      <w:adjustRightInd w:val="0"/>
      <w:snapToGrid w:val="0"/>
      <w:spacing w:after="0" w:line="240" w:lineRule="auto"/>
      <w:ind w:left="1000" w:leftChars="1000"/>
      <w:jc w:val="both"/>
    </w:pPr>
    <w:rPr>
      <w:rFonts w:ascii="宋体" w:hAnsi="Times New Roman" w:eastAsia="宋体" w:cs="Times New Roman"/>
      <w:color w:val="auto"/>
      <w:sz w:val="21"/>
      <w:szCs w:val="20"/>
    </w:rPr>
  </w:style>
  <w:style w:type="paragraph" w:styleId="31">
    <w:name w:val="Salutation"/>
    <w:basedOn w:val="1"/>
    <w:next w:val="1"/>
    <w:link w:val="166"/>
    <w:semiHidden/>
    <w:qFormat/>
    <w:uiPriority w:val="0"/>
    <w:pPr>
      <w:widowControl w:val="0"/>
      <w:spacing w:after="0" w:line="240" w:lineRule="auto"/>
      <w:jc w:val="both"/>
    </w:pPr>
    <w:rPr>
      <w:rFonts w:ascii="Times New Roman" w:hAnsi="Times New Roman" w:eastAsia="宋体" w:cs="Times New Roman"/>
      <w:color w:val="auto"/>
      <w:sz w:val="21"/>
      <w:szCs w:val="24"/>
    </w:rPr>
  </w:style>
  <w:style w:type="paragraph" w:styleId="32">
    <w:name w:val="Body Text 3"/>
    <w:basedOn w:val="1"/>
    <w:link w:val="167"/>
    <w:qFormat/>
    <w:uiPriority w:val="0"/>
    <w:pPr>
      <w:widowControl w:val="0"/>
      <w:spacing w:after="0" w:line="240" w:lineRule="auto"/>
      <w:jc w:val="both"/>
    </w:pPr>
    <w:rPr>
      <w:rFonts w:ascii="宋体" w:eastAsia="宋体" w:cs="Times New Roman"/>
      <w:color w:val="auto"/>
      <w:sz w:val="24"/>
      <w:szCs w:val="20"/>
    </w:rPr>
  </w:style>
  <w:style w:type="paragraph" w:styleId="33">
    <w:name w:val="Closing"/>
    <w:basedOn w:val="1"/>
    <w:link w:val="168"/>
    <w:semiHidden/>
    <w:qFormat/>
    <w:uiPriority w:val="0"/>
    <w:pPr>
      <w:widowControl w:val="0"/>
      <w:spacing w:after="0" w:line="240" w:lineRule="auto"/>
      <w:ind w:left="100" w:leftChars="2100"/>
      <w:jc w:val="both"/>
    </w:pPr>
    <w:rPr>
      <w:rFonts w:ascii="Times New Roman" w:hAnsi="Times New Roman" w:eastAsia="宋体" w:cs="Times New Roman"/>
      <w:color w:val="auto"/>
      <w:sz w:val="21"/>
      <w:szCs w:val="24"/>
    </w:rPr>
  </w:style>
  <w:style w:type="paragraph" w:styleId="34">
    <w:name w:val="List Bullet 3"/>
    <w:basedOn w:val="1"/>
    <w:qFormat/>
    <w:uiPriority w:val="0"/>
    <w:pPr>
      <w:widowControl w:val="0"/>
      <w:numPr>
        <w:ilvl w:val="0"/>
        <w:numId w:val="5"/>
      </w:numPr>
      <w:spacing w:after="0" w:line="240" w:lineRule="auto"/>
      <w:jc w:val="both"/>
    </w:pPr>
    <w:rPr>
      <w:rFonts w:ascii="Times New Roman" w:hAnsi="Times New Roman" w:eastAsia="宋体" w:cs="Times New Roman"/>
      <w:color w:val="auto"/>
      <w:sz w:val="21"/>
      <w:szCs w:val="24"/>
    </w:rPr>
  </w:style>
  <w:style w:type="paragraph" w:styleId="35">
    <w:name w:val="Body Text Indent"/>
    <w:basedOn w:val="1"/>
    <w:link w:val="169"/>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36">
    <w:name w:val="List Number 3"/>
    <w:basedOn w:val="1"/>
    <w:semiHidden/>
    <w:qFormat/>
    <w:uiPriority w:val="0"/>
    <w:pPr>
      <w:widowControl w:val="0"/>
      <w:numPr>
        <w:ilvl w:val="0"/>
        <w:numId w:val="6"/>
      </w:numPr>
      <w:spacing w:after="0" w:line="240" w:lineRule="auto"/>
      <w:jc w:val="both"/>
    </w:pPr>
    <w:rPr>
      <w:rFonts w:ascii="Times New Roman" w:hAnsi="Times New Roman" w:eastAsia="宋体" w:cs="Times New Roman"/>
      <w:color w:val="auto"/>
      <w:sz w:val="21"/>
      <w:szCs w:val="24"/>
    </w:rPr>
  </w:style>
  <w:style w:type="paragraph" w:styleId="37">
    <w:name w:val="List 2"/>
    <w:basedOn w:val="1"/>
    <w:qFormat/>
    <w:uiPriority w:val="0"/>
    <w:pPr>
      <w:widowControl w:val="0"/>
      <w:spacing w:after="0" w:line="240" w:lineRule="auto"/>
      <w:ind w:left="100" w:leftChars="200" w:hanging="200" w:hangingChars="200"/>
      <w:jc w:val="both"/>
    </w:pPr>
    <w:rPr>
      <w:rFonts w:ascii="Times New Roman" w:hAnsi="Times New Roman" w:eastAsia="宋体" w:cs="Times New Roman"/>
      <w:color w:val="auto"/>
      <w:sz w:val="21"/>
      <w:szCs w:val="24"/>
    </w:rPr>
  </w:style>
  <w:style w:type="paragraph" w:styleId="38">
    <w:name w:val="List Continue"/>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39">
    <w:name w:val="Block Text"/>
    <w:basedOn w:val="1"/>
    <w:qFormat/>
    <w:uiPriority w:val="0"/>
    <w:pPr>
      <w:widowControl w:val="0"/>
      <w:spacing w:after="120" w:line="240" w:lineRule="auto"/>
      <w:ind w:left="1440" w:leftChars="700" w:right="1440" w:rightChars="700"/>
      <w:jc w:val="both"/>
    </w:pPr>
    <w:rPr>
      <w:rFonts w:ascii="Times New Roman" w:hAnsi="Times New Roman" w:eastAsia="宋体" w:cs="Times New Roman"/>
      <w:color w:val="auto"/>
      <w:sz w:val="21"/>
      <w:szCs w:val="24"/>
    </w:rPr>
  </w:style>
  <w:style w:type="paragraph" w:styleId="40">
    <w:name w:val="List Bullet 2"/>
    <w:basedOn w:val="1"/>
    <w:qFormat/>
    <w:uiPriority w:val="0"/>
    <w:pPr>
      <w:widowControl w:val="0"/>
      <w:numPr>
        <w:ilvl w:val="0"/>
        <w:numId w:val="7"/>
      </w:numPr>
      <w:spacing w:after="0" w:line="240" w:lineRule="auto"/>
      <w:jc w:val="both"/>
    </w:pPr>
    <w:rPr>
      <w:rFonts w:ascii="Times New Roman" w:hAnsi="Times New Roman" w:eastAsia="宋体" w:cs="Times New Roman"/>
      <w:color w:val="auto"/>
      <w:sz w:val="21"/>
      <w:szCs w:val="24"/>
    </w:rPr>
  </w:style>
  <w:style w:type="paragraph" w:styleId="41">
    <w:name w:val="HTML Address"/>
    <w:basedOn w:val="1"/>
    <w:link w:val="170"/>
    <w:semiHidden/>
    <w:qFormat/>
    <w:uiPriority w:val="0"/>
    <w:pPr>
      <w:widowControl w:val="0"/>
      <w:spacing w:after="0" w:line="240" w:lineRule="auto"/>
      <w:jc w:val="both"/>
    </w:pPr>
    <w:rPr>
      <w:rFonts w:ascii="Times New Roman" w:hAnsi="Times New Roman" w:eastAsia="宋体" w:cs="Times New Roman"/>
      <w:i/>
      <w:iCs/>
      <w:color w:val="auto"/>
      <w:sz w:val="21"/>
      <w:szCs w:val="24"/>
    </w:rPr>
  </w:style>
  <w:style w:type="paragraph" w:styleId="42">
    <w:name w:val="index 4"/>
    <w:basedOn w:val="1"/>
    <w:next w:val="1"/>
    <w:semiHidden/>
    <w:qFormat/>
    <w:uiPriority w:val="0"/>
    <w:pPr>
      <w:widowControl w:val="0"/>
      <w:spacing w:after="0" w:line="440" w:lineRule="exact"/>
      <w:ind w:left="600" w:leftChars="600" w:firstLine="200" w:firstLineChars="200"/>
      <w:jc w:val="both"/>
    </w:pPr>
    <w:rPr>
      <w:rFonts w:ascii="Times New Roman" w:hAnsi="Times New Roman" w:eastAsia="宋体" w:cs="Times New Roman"/>
      <w:color w:val="auto"/>
      <w:sz w:val="24"/>
      <w:szCs w:val="24"/>
    </w:rPr>
  </w:style>
  <w:style w:type="paragraph" w:styleId="43">
    <w:name w:val="toc 5"/>
    <w:basedOn w:val="1"/>
    <w:next w:val="1"/>
    <w:unhideWhenUsed/>
    <w:qFormat/>
    <w:uiPriority w:val="39"/>
    <w:pPr>
      <w:widowControl w:val="0"/>
      <w:spacing w:after="0" w:line="240" w:lineRule="auto"/>
      <w:ind w:left="1680" w:leftChars="800"/>
      <w:jc w:val="both"/>
    </w:pPr>
    <w:rPr>
      <w:rFonts w:ascii="等线" w:hAnsi="等线" w:eastAsia="等线" w:cs="Times New Roman"/>
      <w:color w:val="auto"/>
      <w:sz w:val="21"/>
    </w:rPr>
  </w:style>
  <w:style w:type="paragraph" w:styleId="44">
    <w:name w:val="toc 3"/>
    <w:next w:val="1"/>
    <w:qFormat/>
    <w:uiPriority w:val="39"/>
    <w:pPr>
      <w:spacing w:after="6" w:line="257" w:lineRule="auto"/>
      <w:ind w:left="850" w:right="61" w:hanging="10"/>
      <w:jc w:val="both"/>
    </w:pPr>
    <w:rPr>
      <w:rFonts w:ascii="Calibri" w:hAnsi="Calibri" w:eastAsia="Calibri" w:cs="Calibri"/>
      <w:color w:val="000000"/>
      <w:kern w:val="2"/>
      <w:sz w:val="21"/>
      <w:szCs w:val="22"/>
      <w:lang w:val="en-US" w:eastAsia="zh-CN" w:bidi="ar-SA"/>
    </w:rPr>
  </w:style>
  <w:style w:type="paragraph" w:styleId="45">
    <w:name w:val="Plain Text"/>
    <w:basedOn w:val="1"/>
    <w:link w:val="171"/>
    <w:qFormat/>
    <w:uiPriority w:val="0"/>
    <w:pPr>
      <w:widowControl w:val="0"/>
      <w:spacing w:after="0" w:line="240" w:lineRule="auto"/>
      <w:jc w:val="both"/>
    </w:pPr>
    <w:rPr>
      <w:rFonts w:ascii="宋体" w:hAnsi="Courier New" w:eastAsia="宋体" w:cs="Times New Roman"/>
      <w:color w:val="auto"/>
      <w:sz w:val="21"/>
      <w:szCs w:val="21"/>
    </w:rPr>
  </w:style>
  <w:style w:type="paragraph" w:styleId="46">
    <w:name w:val="List Bullet 5"/>
    <w:basedOn w:val="1"/>
    <w:qFormat/>
    <w:uiPriority w:val="0"/>
    <w:pPr>
      <w:widowControl w:val="0"/>
      <w:numPr>
        <w:ilvl w:val="0"/>
        <w:numId w:val="8"/>
      </w:numPr>
      <w:spacing w:after="0" w:line="240" w:lineRule="auto"/>
      <w:jc w:val="both"/>
    </w:pPr>
    <w:rPr>
      <w:rFonts w:ascii="Times New Roman" w:hAnsi="Times New Roman" w:eastAsia="宋体" w:cs="Times New Roman"/>
      <w:color w:val="auto"/>
      <w:sz w:val="21"/>
      <w:szCs w:val="24"/>
    </w:rPr>
  </w:style>
  <w:style w:type="paragraph" w:styleId="47">
    <w:name w:val="List Number 4"/>
    <w:basedOn w:val="1"/>
    <w:semiHidden/>
    <w:qFormat/>
    <w:uiPriority w:val="0"/>
    <w:pPr>
      <w:widowControl w:val="0"/>
      <w:numPr>
        <w:ilvl w:val="0"/>
        <w:numId w:val="9"/>
      </w:numPr>
      <w:spacing w:after="0" w:line="240" w:lineRule="auto"/>
      <w:jc w:val="both"/>
    </w:pPr>
    <w:rPr>
      <w:rFonts w:ascii="Times New Roman" w:hAnsi="Times New Roman" w:eastAsia="宋体" w:cs="Times New Roman"/>
      <w:color w:val="auto"/>
      <w:sz w:val="21"/>
      <w:szCs w:val="24"/>
    </w:rPr>
  </w:style>
  <w:style w:type="paragraph" w:styleId="48">
    <w:name w:val="toc 8"/>
    <w:basedOn w:val="1"/>
    <w:next w:val="1"/>
    <w:unhideWhenUsed/>
    <w:qFormat/>
    <w:uiPriority w:val="39"/>
    <w:pPr>
      <w:widowControl w:val="0"/>
      <w:spacing w:after="0" w:line="240" w:lineRule="auto"/>
      <w:ind w:left="2940" w:leftChars="1400"/>
      <w:jc w:val="both"/>
    </w:pPr>
    <w:rPr>
      <w:rFonts w:ascii="等线" w:hAnsi="等线" w:eastAsia="等线" w:cs="Times New Roman"/>
      <w:color w:val="auto"/>
      <w:sz w:val="21"/>
    </w:rPr>
  </w:style>
  <w:style w:type="paragraph" w:styleId="49">
    <w:name w:val="index 3"/>
    <w:basedOn w:val="1"/>
    <w:next w:val="1"/>
    <w:semiHidden/>
    <w:qFormat/>
    <w:uiPriority w:val="0"/>
    <w:pPr>
      <w:widowControl w:val="0"/>
      <w:adjustRightInd w:val="0"/>
      <w:snapToGrid w:val="0"/>
      <w:spacing w:after="0" w:line="240" w:lineRule="auto"/>
      <w:ind w:left="400" w:leftChars="400"/>
      <w:jc w:val="both"/>
    </w:pPr>
    <w:rPr>
      <w:rFonts w:ascii="宋体" w:hAnsi="Times New Roman" w:eastAsia="宋体" w:cs="Times New Roman"/>
      <w:color w:val="auto"/>
      <w:sz w:val="21"/>
      <w:szCs w:val="20"/>
    </w:rPr>
  </w:style>
  <w:style w:type="paragraph" w:styleId="50">
    <w:name w:val="Date"/>
    <w:basedOn w:val="1"/>
    <w:next w:val="1"/>
    <w:link w:val="172"/>
    <w:qFormat/>
    <w:uiPriority w:val="0"/>
    <w:pPr>
      <w:widowControl w:val="0"/>
      <w:spacing w:after="0" w:line="240" w:lineRule="auto"/>
      <w:ind w:left="100" w:leftChars="2500"/>
      <w:jc w:val="both"/>
    </w:pPr>
    <w:rPr>
      <w:rFonts w:ascii="Times New Roman" w:hAnsi="Times New Roman" w:eastAsia="宋体" w:cs="Times New Roman"/>
      <w:color w:val="auto"/>
      <w:sz w:val="21"/>
      <w:szCs w:val="24"/>
    </w:rPr>
  </w:style>
  <w:style w:type="paragraph" w:styleId="51">
    <w:name w:val="Body Text Indent 2"/>
    <w:basedOn w:val="1"/>
    <w:link w:val="173"/>
    <w:qFormat/>
    <w:uiPriority w:val="0"/>
    <w:pPr>
      <w:widowControl w:val="0"/>
      <w:spacing w:after="120" w:line="480" w:lineRule="auto"/>
      <w:ind w:left="420" w:leftChars="200"/>
      <w:jc w:val="both"/>
    </w:pPr>
    <w:rPr>
      <w:rFonts w:ascii="Times New Roman" w:hAnsi="Times New Roman" w:eastAsia="宋体" w:cs="Times New Roman"/>
      <w:color w:val="auto"/>
      <w:sz w:val="21"/>
      <w:szCs w:val="24"/>
    </w:rPr>
  </w:style>
  <w:style w:type="paragraph" w:styleId="52">
    <w:name w:val="endnote text"/>
    <w:basedOn w:val="1"/>
    <w:link w:val="174"/>
    <w:qFormat/>
    <w:uiPriority w:val="0"/>
    <w:pPr>
      <w:overflowPunct w:val="0"/>
      <w:autoSpaceDE w:val="0"/>
      <w:autoSpaceDN w:val="0"/>
      <w:spacing w:after="0" w:line="240" w:lineRule="auto"/>
      <w:ind w:firstLine="200" w:firstLineChars="200"/>
      <w:jc w:val="both"/>
      <w:textAlignment w:val="baseline"/>
    </w:pPr>
    <w:rPr>
      <w:rFonts w:ascii="宋体" w:hAnsi="Times New Roman" w:eastAsia="宋体" w:cs="Times New Roman"/>
      <w:color w:val="auto"/>
      <w:kern w:val="0"/>
      <w:sz w:val="24"/>
      <w:szCs w:val="20"/>
    </w:rPr>
  </w:style>
  <w:style w:type="paragraph" w:styleId="53">
    <w:name w:val="List Continue 5"/>
    <w:basedOn w:val="1"/>
    <w:semiHidden/>
    <w:qFormat/>
    <w:uiPriority w:val="0"/>
    <w:pPr>
      <w:widowControl w:val="0"/>
      <w:spacing w:after="120" w:line="240" w:lineRule="auto"/>
      <w:ind w:left="2100" w:leftChars="1000"/>
      <w:jc w:val="both"/>
    </w:pPr>
    <w:rPr>
      <w:rFonts w:ascii="Times New Roman" w:hAnsi="Times New Roman" w:eastAsia="宋体" w:cs="Times New Roman"/>
      <w:color w:val="auto"/>
      <w:sz w:val="21"/>
      <w:szCs w:val="24"/>
    </w:rPr>
  </w:style>
  <w:style w:type="paragraph" w:styleId="54">
    <w:name w:val="Balloon Text"/>
    <w:basedOn w:val="1"/>
    <w:link w:val="175"/>
    <w:unhideWhenUsed/>
    <w:qFormat/>
    <w:uiPriority w:val="0"/>
    <w:pPr>
      <w:spacing w:after="0" w:line="240" w:lineRule="auto"/>
    </w:pPr>
    <w:rPr>
      <w:rFonts w:cs="Times New Roman"/>
      <w:sz w:val="18"/>
      <w:szCs w:val="18"/>
    </w:rPr>
  </w:style>
  <w:style w:type="paragraph" w:styleId="55">
    <w:name w:val="footer"/>
    <w:basedOn w:val="1"/>
    <w:link w:val="176"/>
    <w:unhideWhenUsed/>
    <w:qFormat/>
    <w:uiPriority w:val="0"/>
    <w:pPr>
      <w:tabs>
        <w:tab w:val="center" w:pos="4153"/>
        <w:tab w:val="right" w:pos="8306"/>
      </w:tabs>
      <w:snapToGrid w:val="0"/>
      <w:spacing w:line="240" w:lineRule="auto"/>
    </w:pPr>
    <w:rPr>
      <w:rFonts w:cs="Times New Roman"/>
      <w:sz w:val="18"/>
      <w:szCs w:val="18"/>
    </w:rPr>
  </w:style>
  <w:style w:type="paragraph" w:styleId="56">
    <w:name w:val="envelope return"/>
    <w:basedOn w:val="1"/>
    <w:semiHidden/>
    <w:qFormat/>
    <w:uiPriority w:val="0"/>
    <w:pPr>
      <w:widowControl w:val="0"/>
      <w:snapToGrid w:val="0"/>
      <w:spacing w:after="0" w:line="240" w:lineRule="auto"/>
      <w:jc w:val="both"/>
    </w:pPr>
    <w:rPr>
      <w:rFonts w:ascii="Arial" w:hAnsi="Arial" w:eastAsia="宋体" w:cs="Arial"/>
      <w:color w:val="auto"/>
      <w:sz w:val="21"/>
      <w:szCs w:val="24"/>
    </w:rPr>
  </w:style>
  <w:style w:type="paragraph" w:styleId="57">
    <w:name w:val="header"/>
    <w:basedOn w:val="1"/>
    <w:link w:val="177"/>
    <w:unhideWhenUsed/>
    <w:qFormat/>
    <w:uiPriority w:val="0"/>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paragraph" w:styleId="58">
    <w:name w:val="Signature"/>
    <w:basedOn w:val="1"/>
    <w:link w:val="178"/>
    <w:semiHidden/>
    <w:qFormat/>
    <w:uiPriority w:val="0"/>
    <w:pPr>
      <w:widowControl w:val="0"/>
      <w:spacing w:after="0" w:line="240" w:lineRule="auto"/>
      <w:ind w:left="100" w:leftChars="2100"/>
      <w:jc w:val="both"/>
    </w:pPr>
    <w:rPr>
      <w:rFonts w:ascii="Times New Roman" w:hAnsi="Times New Roman" w:eastAsia="宋体" w:cs="Times New Roman"/>
      <w:color w:val="auto"/>
      <w:sz w:val="21"/>
      <w:szCs w:val="24"/>
    </w:rPr>
  </w:style>
  <w:style w:type="paragraph" w:styleId="59">
    <w:name w:val="toc 1"/>
    <w:basedOn w:val="1"/>
    <w:next w:val="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60">
    <w:name w:val="List Continue 4"/>
    <w:basedOn w:val="1"/>
    <w:semiHidden/>
    <w:qFormat/>
    <w:uiPriority w:val="0"/>
    <w:pPr>
      <w:widowControl w:val="0"/>
      <w:spacing w:after="120" w:line="240" w:lineRule="auto"/>
      <w:ind w:left="1680" w:leftChars="800"/>
      <w:jc w:val="both"/>
    </w:pPr>
    <w:rPr>
      <w:rFonts w:ascii="Times New Roman" w:hAnsi="Times New Roman" w:eastAsia="宋体" w:cs="Times New Roman"/>
      <w:color w:val="auto"/>
      <w:sz w:val="21"/>
      <w:szCs w:val="24"/>
    </w:rPr>
  </w:style>
  <w:style w:type="paragraph" w:styleId="61">
    <w:name w:val="toc 4"/>
    <w:basedOn w:val="1"/>
    <w:next w:val="1"/>
    <w:unhideWhenUsed/>
    <w:qFormat/>
    <w:uiPriority w:val="39"/>
    <w:pPr>
      <w:widowControl w:val="0"/>
      <w:spacing w:after="0" w:line="240" w:lineRule="auto"/>
      <w:ind w:left="1260" w:leftChars="600"/>
      <w:jc w:val="both"/>
    </w:pPr>
    <w:rPr>
      <w:rFonts w:ascii="等线" w:hAnsi="等线" w:eastAsia="等线" w:cs="Times New Roman"/>
      <w:color w:val="auto"/>
      <w:sz w:val="21"/>
    </w:rPr>
  </w:style>
  <w:style w:type="paragraph" w:styleId="62">
    <w:name w:val="index heading"/>
    <w:basedOn w:val="1"/>
    <w:next w:val="63"/>
    <w:semiHidden/>
    <w:qFormat/>
    <w:uiPriority w:val="0"/>
    <w:pPr>
      <w:widowControl w:val="0"/>
      <w:adjustRightInd w:val="0"/>
      <w:snapToGrid w:val="0"/>
      <w:spacing w:after="0" w:line="240" w:lineRule="auto"/>
      <w:jc w:val="both"/>
    </w:pPr>
    <w:rPr>
      <w:rFonts w:ascii="宋体" w:hAnsi="Times New Roman" w:eastAsia="宋体" w:cs="Times New Roman"/>
      <w:color w:val="auto"/>
      <w:sz w:val="21"/>
      <w:szCs w:val="20"/>
    </w:rPr>
  </w:style>
  <w:style w:type="paragraph" w:styleId="63">
    <w:name w:val="index 1"/>
    <w:basedOn w:val="1"/>
    <w:next w:val="1"/>
    <w:qFormat/>
    <w:uiPriority w:val="0"/>
    <w:pPr>
      <w:widowControl w:val="0"/>
      <w:adjustRightInd w:val="0"/>
      <w:spacing w:after="0" w:line="312" w:lineRule="atLeast"/>
      <w:jc w:val="center"/>
      <w:textAlignment w:val="baseline"/>
    </w:pPr>
    <w:rPr>
      <w:rFonts w:ascii="宋体" w:hAnsi="宋体" w:eastAsia="宋体" w:cs="Times New Roman"/>
      <w:b/>
      <w:bCs/>
      <w:color w:val="auto"/>
      <w:kern w:val="0"/>
      <w:sz w:val="21"/>
      <w:szCs w:val="20"/>
    </w:rPr>
  </w:style>
  <w:style w:type="paragraph" w:styleId="64">
    <w:name w:val="Subtitle"/>
    <w:basedOn w:val="1"/>
    <w:link w:val="179"/>
    <w:qFormat/>
    <w:uiPriority w:val="0"/>
    <w:pPr>
      <w:widowControl w:val="0"/>
      <w:spacing w:before="240" w:after="60" w:line="312" w:lineRule="auto"/>
      <w:jc w:val="center"/>
      <w:outlineLvl w:val="1"/>
    </w:pPr>
    <w:rPr>
      <w:rFonts w:ascii="Arial" w:hAnsi="Arial" w:eastAsia="宋体" w:cs="Times New Roman"/>
      <w:b/>
      <w:bCs/>
      <w:color w:val="auto"/>
      <w:kern w:val="28"/>
      <w:sz w:val="32"/>
      <w:szCs w:val="32"/>
    </w:rPr>
  </w:style>
  <w:style w:type="paragraph" w:styleId="65">
    <w:name w:val="List Number 5"/>
    <w:basedOn w:val="1"/>
    <w:semiHidden/>
    <w:qFormat/>
    <w:uiPriority w:val="0"/>
    <w:pPr>
      <w:widowControl w:val="0"/>
      <w:numPr>
        <w:ilvl w:val="0"/>
        <w:numId w:val="10"/>
      </w:numPr>
      <w:spacing w:after="0" w:line="240" w:lineRule="auto"/>
      <w:jc w:val="both"/>
    </w:pPr>
    <w:rPr>
      <w:rFonts w:ascii="Times New Roman" w:hAnsi="Times New Roman" w:eastAsia="宋体" w:cs="Times New Roman"/>
      <w:color w:val="auto"/>
      <w:sz w:val="21"/>
      <w:szCs w:val="24"/>
    </w:rPr>
  </w:style>
  <w:style w:type="paragraph" w:styleId="66">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67">
    <w:name w:val="footnote text"/>
    <w:basedOn w:val="1"/>
    <w:link w:val="180"/>
    <w:qFormat/>
    <w:uiPriority w:val="0"/>
    <w:pPr>
      <w:spacing w:after="0" w:line="240" w:lineRule="auto"/>
    </w:pPr>
    <w:rPr>
      <w:rFonts w:ascii="Times New Roman" w:hAnsi="Times New Roman" w:eastAsia="宋体" w:cs="Times New Roman"/>
      <w:color w:val="auto"/>
      <w:kern w:val="0"/>
      <w:sz w:val="20"/>
      <w:szCs w:val="20"/>
      <w:lang w:eastAsia="en-US"/>
    </w:rPr>
  </w:style>
  <w:style w:type="paragraph" w:styleId="68">
    <w:name w:val="toc 6"/>
    <w:basedOn w:val="1"/>
    <w:next w:val="1"/>
    <w:unhideWhenUsed/>
    <w:qFormat/>
    <w:uiPriority w:val="39"/>
    <w:pPr>
      <w:widowControl w:val="0"/>
      <w:spacing w:after="0" w:line="240" w:lineRule="auto"/>
      <w:ind w:left="2100" w:leftChars="1000"/>
      <w:jc w:val="both"/>
    </w:pPr>
    <w:rPr>
      <w:rFonts w:ascii="等线" w:hAnsi="等线" w:eastAsia="等线" w:cs="Times New Roman"/>
      <w:color w:val="auto"/>
      <w:sz w:val="21"/>
    </w:rPr>
  </w:style>
  <w:style w:type="paragraph" w:styleId="69">
    <w:name w:val="List 5"/>
    <w:basedOn w:val="1"/>
    <w:semiHidden/>
    <w:qFormat/>
    <w:uiPriority w:val="0"/>
    <w:pPr>
      <w:widowControl w:val="0"/>
      <w:spacing w:after="0" w:line="240" w:lineRule="auto"/>
      <w:ind w:left="100" w:leftChars="800" w:hanging="200" w:hangingChars="200"/>
      <w:jc w:val="both"/>
    </w:pPr>
    <w:rPr>
      <w:rFonts w:ascii="Times New Roman" w:hAnsi="Times New Roman" w:eastAsia="宋体" w:cs="Times New Roman"/>
      <w:color w:val="auto"/>
      <w:sz w:val="21"/>
      <w:szCs w:val="24"/>
    </w:rPr>
  </w:style>
  <w:style w:type="paragraph" w:styleId="70">
    <w:name w:val="Body Text Indent 3"/>
    <w:basedOn w:val="1"/>
    <w:link w:val="181"/>
    <w:qFormat/>
    <w:uiPriority w:val="0"/>
    <w:pPr>
      <w:widowControl w:val="0"/>
      <w:spacing w:after="120" w:line="240" w:lineRule="auto"/>
      <w:ind w:left="420" w:leftChars="200"/>
      <w:jc w:val="both"/>
    </w:pPr>
    <w:rPr>
      <w:rFonts w:ascii="Times New Roman" w:hAnsi="Times New Roman" w:eastAsia="宋体" w:cs="Times New Roman"/>
      <w:color w:val="auto"/>
      <w:sz w:val="16"/>
      <w:szCs w:val="16"/>
    </w:rPr>
  </w:style>
  <w:style w:type="paragraph" w:styleId="71">
    <w:name w:val="index 7"/>
    <w:basedOn w:val="1"/>
    <w:next w:val="1"/>
    <w:semiHidden/>
    <w:qFormat/>
    <w:uiPriority w:val="0"/>
    <w:pPr>
      <w:widowControl w:val="0"/>
      <w:adjustRightInd w:val="0"/>
      <w:snapToGrid w:val="0"/>
      <w:spacing w:after="0" w:line="240" w:lineRule="auto"/>
      <w:ind w:left="1200" w:leftChars="1200"/>
      <w:jc w:val="both"/>
    </w:pPr>
    <w:rPr>
      <w:rFonts w:ascii="宋体" w:hAnsi="Times New Roman" w:eastAsia="宋体" w:cs="Times New Roman"/>
      <w:color w:val="auto"/>
      <w:sz w:val="21"/>
      <w:szCs w:val="20"/>
    </w:rPr>
  </w:style>
  <w:style w:type="paragraph" w:styleId="72">
    <w:name w:val="index 9"/>
    <w:basedOn w:val="1"/>
    <w:next w:val="1"/>
    <w:semiHidden/>
    <w:qFormat/>
    <w:uiPriority w:val="0"/>
    <w:pPr>
      <w:widowControl w:val="0"/>
      <w:adjustRightInd w:val="0"/>
      <w:snapToGrid w:val="0"/>
      <w:spacing w:after="0" w:line="240" w:lineRule="auto"/>
      <w:ind w:left="1600" w:leftChars="1600"/>
      <w:jc w:val="both"/>
    </w:pPr>
    <w:rPr>
      <w:rFonts w:ascii="宋体" w:hAnsi="Times New Roman" w:eastAsia="宋体" w:cs="Times New Roman"/>
      <w:color w:val="auto"/>
      <w:sz w:val="21"/>
      <w:szCs w:val="20"/>
    </w:rPr>
  </w:style>
  <w:style w:type="paragraph" w:styleId="73">
    <w:name w:val="table of figures"/>
    <w:basedOn w:val="1"/>
    <w:next w:val="1"/>
    <w:semiHidden/>
    <w:qFormat/>
    <w:uiPriority w:val="0"/>
    <w:pPr>
      <w:widowControl w:val="0"/>
      <w:adjustRightInd w:val="0"/>
      <w:snapToGrid w:val="0"/>
      <w:spacing w:after="0" w:line="240" w:lineRule="auto"/>
      <w:ind w:left="840" w:leftChars="200" w:hanging="420" w:hangingChars="200"/>
      <w:jc w:val="both"/>
    </w:pPr>
    <w:rPr>
      <w:rFonts w:ascii="宋体" w:hAnsi="Times New Roman" w:eastAsia="宋体" w:cs="Times New Roman"/>
      <w:color w:val="auto"/>
      <w:sz w:val="21"/>
      <w:szCs w:val="20"/>
    </w:rPr>
  </w:style>
  <w:style w:type="paragraph" w:styleId="7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75">
    <w:name w:val="toc 9"/>
    <w:basedOn w:val="1"/>
    <w:next w:val="1"/>
    <w:unhideWhenUsed/>
    <w:qFormat/>
    <w:uiPriority w:val="39"/>
    <w:pPr>
      <w:widowControl w:val="0"/>
      <w:spacing w:after="0" w:line="240" w:lineRule="auto"/>
      <w:ind w:left="3360" w:leftChars="1600"/>
      <w:jc w:val="both"/>
    </w:pPr>
    <w:rPr>
      <w:rFonts w:ascii="等线" w:hAnsi="等线" w:eastAsia="等线" w:cs="Times New Roman"/>
      <w:color w:val="auto"/>
      <w:sz w:val="21"/>
    </w:rPr>
  </w:style>
  <w:style w:type="paragraph" w:styleId="76">
    <w:name w:val="Body Text 2"/>
    <w:basedOn w:val="1"/>
    <w:link w:val="182"/>
    <w:qFormat/>
    <w:uiPriority w:val="0"/>
    <w:pPr>
      <w:widowControl w:val="0"/>
      <w:spacing w:after="120" w:line="480" w:lineRule="auto"/>
      <w:jc w:val="both"/>
    </w:pPr>
    <w:rPr>
      <w:rFonts w:ascii="Times New Roman" w:hAnsi="Times New Roman" w:eastAsia="宋体" w:cs="Times New Roman"/>
      <w:color w:val="auto"/>
      <w:sz w:val="21"/>
      <w:szCs w:val="24"/>
    </w:rPr>
  </w:style>
  <w:style w:type="paragraph" w:styleId="77">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78">
    <w:name w:val="List Continue 2"/>
    <w:basedOn w:val="1"/>
    <w:qFormat/>
    <w:uiPriority w:val="0"/>
    <w:pPr>
      <w:widowControl w:val="0"/>
      <w:spacing w:after="120" w:line="240" w:lineRule="auto"/>
      <w:ind w:left="840" w:leftChars="400"/>
      <w:jc w:val="both"/>
    </w:pPr>
    <w:rPr>
      <w:rFonts w:ascii="Times New Roman" w:hAnsi="Times New Roman" w:eastAsia="宋体" w:cs="Times New Roman"/>
      <w:color w:val="auto"/>
      <w:sz w:val="21"/>
      <w:szCs w:val="24"/>
    </w:rPr>
  </w:style>
  <w:style w:type="paragraph" w:styleId="79">
    <w:name w:val="Message Header"/>
    <w:basedOn w:val="1"/>
    <w:link w:val="183"/>
    <w:semiHidden/>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240" w:lineRule="auto"/>
      <w:ind w:left="1080" w:leftChars="500" w:hanging="1080" w:hangingChars="500"/>
      <w:jc w:val="both"/>
    </w:pPr>
    <w:rPr>
      <w:rFonts w:ascii="Arial" w:hAnsi="Arial" w:eastAsia="宋体" w:cs="Times New Roman"/>
      <w:color w:val="auto"/>
      <w:sz w:val="24"/>
      <w:szCs w:val="24"/>
    </w:rPr>
  </w:style>
  <w:style w:type="paragraph" w:styleId="80">
    <w:name w:val="HTML Preformatted"/>
    <w:basedOn w:val="1"/>
    <w:link w:val="184"/>
    <w:semiHidden/>
    <w:qFormat/>
    <w:uiPriority w:val="0"/>
    <w:pPr>
      <w:widowControl w:val="0"/>
      <w:spacing w:after="0" w:line="240" w:lineRule="auto"/>
      <w:jc w:val="both"/>
    </w:pPr>
    <w:rPr>
      <w:rFonts w:ascii="Courier New" w:hAnsi="Courier New" w:eastAsia="宋体" w:cs="Times New Roman"/>
      <w:color w:val="auto"/>
      <w:sz w:val="20"/>
      <w:szCs w:val="20"/>
    </w:rPr>
  </w:style>
  <w:style w:type="paragraph" w:styleId="81">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82">
    <w:name w:val="List Continue 3"/>
    <w:basedOn w:val="1"/>
    <w:semiHidden/>
    <w:qFormat/>
    <w:uiPriority w:val="0"/>
    <w:pPr>
      <w:widowControl w:val="0"/>
      <w:spacing w:after="120" w:line="240" w:lineRule="auto"/>
      <w:ind w:left="1260" w:leftChars="600"/>
      <w:jc w:val="both"/>
    </w:pPr>
    <w:rPr>
      <w:rFonts w:ascii="Times New Roman" w:hAnsi="Times New Roman" w:eastAsia="宋体" w:cs="Times New Roman"/>
      <w:color w:val="auto"/>
      <w:sz w:val="21"/>
      <w:szCs w:val="24"/>
    </w:rPr>
  </w:style>
  <w:style w:type="paragraph" w:styleId="83">
    <w:name w:val="index 2"/>
    <w:basedOn w:val="1"/>
    <w:next w:val="1"/>
    <w:semiHidden/>
    <w:qFormat/>
    <w:uiPriority w:val="0"/>
    <w:pPr>
      <w:widowControl w:val="0"/>
      <w:adjustRightInd w:val="0"/>
      <w:snapToGrid w:val="0"/>
      <w:spacing w:after="0" w:line="240" w:lineRule="auto"/>
      <w:ind w:left="200" w:leftChars="200"/>
      <w:jc w:val="both"/>
    </w:pPr>
    <w:rPr>
      <w:rFonts w:ascii="宋体" w:hAnsi="Times New Roman" w:eastAsia="宋体" w:cs="Times New Roman"/>
      <w:color w:val="auto"/>
      <w:sz w:val="21"/>
      <w:szCs w:val="20"/>
    </w:rPr>
  </w:style>
  <w:style w:type="paragraph" w:styleId="84">
    <w:name w:val="Title"/>
    <w:basedOn w:val="1"/>
    <w:next w:val="1"/>
    <w:link w:val="185"/>
    <w:qFormat/>
    <w:uiPriority w:val="0"/>
    <w:pPr>
      <w:widowControl w:val="0"/>
      <w:spacing w:before="240" w:after="60" w:line="240" w:lineRule="auto"/>
      <w:jc w:val="center"/>
      <w:outlineLvl w:val="0"/>
    </w:pPr>
    <w:rPr>
      <w:rFonts w:ascii="Arial" w:hAnsi="Arial" w:eastAsia="宋体" w:cs="Times New Roman"/>
      <w:b/>
      <w:bCs/>
      <w:color w:val="auto"/>
      <w:sz w:val="32"/>
      <w:szCs w:val="32"/>
    </w:rPr>
  </w:style>
  <w:style w:type="paragraph" w:styleId="85">
    <w:name w:val="annotation subject"/>
    <w:basedOn w:val="29"/>
    <w:next w:val="29"/>
    <w:link w:val="186"/>
    <w:unhideWhenUsed/>
    <w:qFormat/>
    <w:uiPriority w:val="0"/>
    <w:pPr>
      <w:widowControl/>
      <w:spacing w:after="160" w:line="259" w:lineRule="auto"/>
    </w:pPr>
    <w:rPr>
      <w:rFonts w:ascii="Calibri" w:hAnsi="Calibri" w:eastAsia="Calibri"/>
      <w:b/>
      <w:bCs/>
      <w:color w:val="000000"/>
      <w:sz w:val="22"/>
      <w:szCs w:val="22"/>
    </w:rPr>
  </w:style>
  <w:style w:type="paragraph" w:styleId="86">
    <w:name w:val="Body Text First Indent"/>
    <w:basedOn w:val="2"/>
    <w:link w:val="187"/>
    <w:qFormat/>
    <w:uiPriority w:val="0"/>
    <w:pPr>
      <w:ind w:firstLine="420" w:firstLineChars="100"/>
    </w:pPr>
  </w:style>
  <w:style w:type="paragraph" w:styleId="87">
    <w:name w:val="Body Text First Indent 2"/>
    <w:basedOn w:val="35"/>
    <w:link w:val="188"/>
    <w:qFormat/>
    <w:uiPriority w:val="0"/>
    <w:pPr>
      <w:ind w:firstLine="420" w:firstLineChars="200"/>
    </w:p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qFormat/>
    <w:uiPriority w:val="0"/>
    <w:pPr>
      <w:widowControl w:val="0"/>
      <w:jc w:val="both"/>
    </w:pPr>
    <w:rPr>
      <w:rFonts w:ascii="Times New Roman" w:hAnsi="Times New Roman" w:eastAsia="宋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semiHidden/>
    <w:qFormat/>
    <w:uiPriority w:val="0"/>
    <w:pPr>
      <w:widowControl w:val="0"/>
      <w:jc w:val="both"/>
    </w:pPr>
    <w:rPr>
      <w:rFonts w:ascii="Times New Roman" w:hAnsi="Times New Roman" w:eastAsia="宋体"/>
    </w:r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semiHidden/>
    <w:qFormat/>
    <w:uiPriority w:val="0"/>
    <w:pPr>
      <w:widowControl w:val="0"/>
      <w:jc w:val="both"/>
    </w:pPr>
    <w:rPr>
      <w:rFonts w:ascii="Times New Roman" w:hAnsi="Times New Roman" w:eastAsia="宋体"/>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semiHidden/>
    <w:qFormat/>
    <w:uiPriority w:val="0"/>
    <w:pPr>
      <w:widowControl w:val="0"/>
      <w:jc w:val="both"/>
    </w:pPr>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semiHidden/>
    <w:qFormat/>
    <w:uiPriority w:val="0"/>
    <w:pPr>
      <w:widowControl w:val="0"/>
      <w:jc w:val="both"/>
    </w:pPr>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semiHidden/>
    <w:qFormat/>
    <w:uiPriority w:val="0"/>
    <w:pPr>
      <w:widowControl w:val="0"/>
      <w:jc w:val="both"/>
    </w:pPr>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semiHidden/>
    <w:qFormat/>
    <w:uiPriority w:val="0"/>
    <w:pPr>
      <w:widowControl w:val="0"/>
      <w:jc w:val="both"/>
    </w:pPr>
    <w:rPr>
      <w:rFonts w:ascii="Times New Roman" w:hAnsi="Times New Roman" w:eastAsia="宋体"/>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semiHidden/>
    <w:qFormat/>
    <w:uiPriority w:val="0"/>
    <w:pPr>
      <w:widowControl w:val="0"/>
      <w:jc w:val="both"/>
    </w:pPr>
    <w:rPr>
      <w:rFonts w:ascii="Times New Roman" w:hAnsi="Times New Roman" w:eastAsia="宋体"/>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semiHidden/>
    <w:qFormat/>
    <w:uiPriority w:val="0"/>
    <w:pPr>
      <w:widowControl w:val="0"/>
      <w:jc w:val="both"/>
    </w:pPr>
    <w:rPr>
      <w:rFonts w:ascii="Times New Roman" w:hAnsi="Times New Roman" w:eastAsia="宋体"/>
    </w:r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semiHidden/>
    <w:qFormat/>
    <w:uiPriority w:val="0"/>
    <w:pPr>
      <w:widowControl w:val="0"/>
      <w:jc w:val="both"/>
    </w:pPr>
    <w:rPr>
      <w:rFonts w:ascii="Times New Roman" w:hAnsi="Times New Roman" w:eastAsia="宋体"/>
    </w:r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semiHidden/>
    <w:qFormat/>
    <w:uiPriority w:val="0"/>
    <w:pPr>
      <w:widowControl w:val="0"/>
      <w:jc w:val="both"/>
    </w:pPr>
    <w:rPr>
      <w:rFonts w:ascii="Times New Roman" w:hAnsi="Times New Roman" w:eastAsia="宋体"/>
    </w:r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semiHidden/>
    <w:qFormat/>
    <w:uiPriority w:val="0"/>
    <w:pPr>
      <w:widowControl w:val="0"/>
      <w:jc w:val="both"/>
    </w:pPr>
    <w:rPr>
      <w:rFonts w:ascii="Times New Roman" w:hAnsi="Times New Roman" w:eastAsia="宋体"/>
    </w:r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semiHidden/>
    <w:qFormat/>
    <w:uiPriority w:val="0"/>
    <w:pPr>
      <w:widowControl w:val="0"/>
      <w:jc w:val="both"/>
    </w:pPr>
    <w:rPr>
      <w:rFonts w:ascii="Times New Roman" w:hAnsi="Times New Roman" w:eastAsia="宋体"/>
    </w:r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semiHidden/>
    <w:qFormat/>
    <w:uiPriority w:val="0"/>
    <w:pPr>
      <w:widowControl w:val="0"/>
      <w:jc w:val="both"/>
    </w:pPr>
    <w:rPr>
      <w:rFonts w:ascii="Times New Roman" w:hAnsi="Times New Roman" w:eastAsia="宋体"/>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semiHidden/>
    <w:qFormat/>
    <w:uiPriority w:val="0"/>
    <w:pPr>
      <w:widowControl w:val="0"/>
      <w:jc w:val="both"/>
    </w:pPr>
    <w:rPr>
      <w:rFonts w:ascii="Times New Roman" w:hAnsi="Times New Roman" w:eastAsia="宋体"/>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semiHidden/>
    <w:qFormat/>
    <w:uiPriority w:val="0"/>
    <w:pPr>
      <w:widowControl w:val="0"/>
      <w:jc w:val="both"/>
    </w:pPr>
    <w:rPr>
      <w:rFonts w:ascii="Times New Roman" w:hAnsi="Times New Roman" w:eastAsia="宋体"/>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semiHidden/>
    <w:qFormat/>
    <w:uiPriority w:val="0"/>
    <w:pPr>
      <w:widowControl w:val="0"/>
      <w:jc w:val="both"/>
    </w:pPr>
    <w:rPr>
      <w:rFonts w:ascii="Times New Roman" w:hAnsi="Times New Roman" w:eastAsia="宋体"/>
    </w:r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semiHidden/>
    <w:qFormat/>
    <w:uiPriority w:val="0"/>
    <w:pPr>
      <w:widowControl w:val="0"/>
      <w:jc w:val="both"/>
    </w:pPr>
    <w:rPr>
      <w:rFonts w:ascii="Times New Roman" w:hAnsi="Times New Roman" w:eastAsia="宋体"/>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semiHidden/>
    <w:qFormat/>
    <w:uiPriority w:val="0"/>
    <w:pPr>
      <w:widowControl w:val="0"/>
      <w:jc w:val="both"/>
    </w:pPr>
    <w:rPr>
      <w:rFonts w:ascii="Times New Roman" w:hAnsi="Times New Roman" w:eastAsia="宋体"/>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semiHidden/>
    <w:qFormat/>
    <w:uiPriority w:val="0"/>
    <w:pPr>
      <w:widowControl w:val="0"/>
      <w:jc w:val="both"/>
    </w:pPr>
    <w:rPr>
      <w:rFonts w:ascii="Times New Roman" w:hAnsi="Times New Roman" w:eastAsia="宋体"/>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semiHidden/>
    <w:qFormat/>
    <w:uiPriority w:val="0"/>
    <w:pPr>
      <w:widowControl w:val="0"/>
      <w:jc w:val="both"/>
    </w:pPr>
    <w:rPr>
      <w:rFonts w:ascii="Times New Roman" w:hAnsi="Times New Roman" w:eastAsia="宋体"/>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semiHidden/>
    <w:qFormat/>
    <w:uiPriority w:val="0"/>
    <w:pPr>
      <w:widowControl w:val="0"/>
      <w:jc w:val="both"/>
    </w:pPr>
    <w:rPr>
      <w:rFonts w:ascii="Times New Roman" w:hAnsi="Times New Roman" w:eastAsia="宋体"/>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semiHidden/>
    <w:qFormat/>
    <w:uiPriority w:val="0"/>
    <w:pPr>
      <w:widowControl w:val="0"/>
      <w:jc w:val="both"/>
    </w:pPr>
    <w:rPr>
      <w:rFonts w:ascii="Times New Roman" w:hAnsi="Times New Roman" w:eastAsia="宋体"/>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semiHidden/>
    <w:qFormat/>
    <w:uiPriority w:val="0"/>
    <w:pPr>
      <w:widowControl w:val="0"/>
      <w:jc w:val="both"/>
    </w:pPr>
    <w:rPr>
      <w:rFonts w:ascii="Times New Roman" w:hAnsi="Times New Roman" w:eastAsia="宋体"/>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jc w:val="both"/>
    </w:pPr>
    <w:rPr>
      <w:rFonts w:ascii="Times New Roman" w:hAnsi="Times New Roman" w:eastAsia="宋体"/>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semiHidden/>
    <w:qFormat/>
    <w:uiPriority w:val="0"/>
    <w:pPr>
      <w:widowControl w:val="0"/>
      <w:jc w:val="both"/>
    </w:pPr>
    <w:rPr>
      <w:rFonts w:ascii="Times New Roman" w:hAnsi="Times New Roman" w:eastAsia="宋体"/>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semiHidden/>
    <w:qFormat/>
    <w:uiPriority w:val="0"/>
    <w:pPr>
      <w:widowControl w:val="0"/>
      <w:jc w:val="both"/>
    </w:pPr>
    <w:rPr>
      <w:rFonts w:ascii="Times New Roman" w:hAnsi="Times New Roman" w:eastAsia="宋体"/>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semiHidden/>
    <w:qFormat/>
    <w:uiPriority w:val="0"/>
    <w:pPr>
      <w:widowControl w:val="0"/>
      <w:jc w:val="both"/>
    </w:pPr>
    <w:rPr>
      <w:rFonts w:ascii="Times New Roman" w:hAnsi="Times New Roman" w:eastAsia="宋体"/>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semiHidden/>
    <w:qFormat/>
    <w:uiPriority w:val="0"/>
    <w:pPr>
      <w:widowControl w:val="0"/>
      <w:jc w:val="both"/>
    </w:pPr>
    <w:rPr>
      <w:rFonts w:ascii="Times New Roman" w:hAnsi="Times New Roman" w:eastAsia="宋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semiHidden/>
    <w:qFormat/>
    <w:uiPriority w:val="0"/>
    <w:pPr>
      <w:widowControl w:val="0"/>
      <w:jc w:val="both"/>
    </w:pPr>
    <w:rPr>
      <w:rFonts w:ascii="Times New Roman" w:hAnsi="Times New Roman" w:eastAsia="宋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semiHidden/>
    <w:qFormat/>
    <w:uiPriority w:val="0"/>
    <w:pPr>
      <w:widowControl w:val="0"/>
      <w:jc w:val="both"/>
    </w:pPr>
    <w:rPr>
      <w:rFonts w:ascii="Times New Roman" w:hAnsi="Times New Roman" w:eastAsia="宋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semiHidden/>
    <w:qFormat/>
    <w:uiPriority w:val="0"/>
    <w:pPr>
      <w:widowControl w:val="0"/>
      <w:jc w:val="both"/>
    </w:pPr>
    <w:rPr>
      <w:rFonts w:ascii="Times New Roman" w:hAnsi="Times New Roman" w:eastAsia="宋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semiHidden/>
    <w:qFormat/>
    <w:uiPriority w:val="0"/>
    <w:pPr>
      <w:widowControl w:val="0"/>
      <w:jc w:val="both"/>
    </w:pPr>
    <w:rPr>
      <w:rFonts w:ascii="Times New Roman" w:hAnsi="Times New Roman" w:eastAsia="宋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22"/>
    <w:rPr>
      <w:b/>
      <w:bCs/>
    </w:rPr>
  </w:style>
  <w:style w:type="character" w:styleId="135">
    <w:name w:val="endnote reference"/>
    <w:qFormat/>
    <w:uiPriority w:val="0"/>
    <w:rPr>
      <w:vertAlign w:val="superscript"/>
    </w:rPr>
  </w:style>
  <w:style w:type="character" w:styleId="136">
    <w:name w:val="page number"/>
    <w:qFormat/>
    <w:uiPriority w:val="0"/>
  </w:style>
  <w:style w:type="character" w:styleId="137">
    <w:name w:val="FollowedHyperlink"/>
    <w:qFormat/>
    <w:uiPriority w:val="0"/>
    <w:rPr>
      <w:color w:val="800080"/>
      <w:u w:val="single"/>
    </w:rPr>
  </w:style>
  <w:style w:type="character" w:styleId="138">
    <w:name w:val="Emphasis"/>
    <w:qFormat/>
    <w:uiPriority w:val="0"/>
    <w:rPr>
      <w:i/>
      <w:iCs/>
    </w:rPr>
  </w:style>
  <w:style w:type="character" w:styleId="139">
    <w:name w:val="line number"/>
    <w:semiHidden/>
    <w:qFormat/>
    <w:uiPriority w:val="0"/>
  </w:style>
  <w:style w:type="character" w:styleId="140">
    <w:name w:val="HTML Definition"/>
    <w:semiHidden/>
    <w:qFormat/>
    <w:uiPriority w:val="0"/>
    <w:rPr>
      <w:i/>
      <w:iCs/>
    </w:rPr>
  </w:style>
  <w:style w:type="character" w:styleId="141">
    <w:name w:val="HTML Typewriter"/>
    <w:semiHidden/>
    <w:qFormat/>
    <w:uiPriority w:val="0"/>
    <w:rPr>
      <w:rFonts w:ascii="Courier New" w:hAnsi="Courier New" w:cs="Courier New"/>
      <w:sz w:val="20"/>
      <w:szCs w:val="20"/>
    </w:rPr>
  </w:style>
  <w:style w:type="character" w:styleId="142">
    <w:name w:val="HTML Acronym"/>
    <w:semiHidden/>
    <w:qFormat/>
    <w:uiPriority w:val="0"/>
  </w:style>
  <w:style w:type="character" w:styleId="143">
    <w:name w:val="HTML Variable"/>
    <w:semiHidden/>
    <w:qFormat/>
    <w:uiPriority w:val="0"/>
    <w:rPr>
      <w:i/>
      <w:iCs/>
    </w:rPr>
  </w:style>
  <w:style w:type="character" w:styleId="144">
    <w:name w:val="Hyperlink"/>
    <w:unhideWhenUsed/>
    <w:qFormat/>
    <w:uiPriority w:val="99"/>
    <w:rPr>
      <w:color w:val="0563C1"/>
      <w:u w:val="single"/>
    </w:rPr>
  </w:style>
  <w:style w:type="character" w:styleId="145">
    <w:name w:val="HTML Code"/>
    <w:semiHidden/>
    <w:qFormat/>
    <w:uiPriority w:val="0"/>
    <w:rPr>
      <w:rFonts w:ascii="Courier New" w:hAnsi="Courier New" w:cs="Courier New"/>
      <w:sz w:val="20"/>
      <w:szCs w:val="20"/>
    </w:rPr>
  </w:style>
  <w:style w:type="character" w:styleId="146">
    <w:name w:val="annotation reference"/>
    <w:qFormat/>
    <w:uiPriority w:val="0"/>
    <w:rPr>
      <w:sz w:val="21"/>
      <w:szCs w:val="21"/>
    </w:rPr>
  </w:style>
  <w:style w:type="character" w:styleId="147">
    <w:name w:val="HTML Cite"/>
    <w:semiHidden/>
    <w:qFormat/>
    <w:uiPriority w:val="0"/>
    <w:rPr>
      <w:i/>
      <w:iCs/>
    </w:rPr>
  </w:style>
  <w:style w:type="character" w:styleId="148">
    <w:name w:val="footnote reference"/>
    <w:qFormat/>
    <w:uiPriority w:val="0"/>
    <w:rPr>
      <w:vertAlign w:val="superscript"/>
    </w:rPr>
  </w:style>
  <w:style w:type="character" w:styleId="149">
    <w:name w:val="HTML Keyboard"/>
    <w:semiHidden/>
    <w:qFormat/>
    <w:uiPriority w:val="0"/>
    <w:rPr>
      <w:rFonts w:ascii="Courier New" w:hAnsi="Courier New" w:cs="Courier New"/>
      <w:sz w:val="20"/>
      <w:szCs w:val="20"/>
    </w:rPr>
  </w:style>
  <w:style w:type="character" w:styleId="150">
    <w:name w:val="HTML Sample"/>
    <w:semiHidden/>
    <w:qFormat/>
    <w:uiPriority w:val="0"/>
    <w:rPr>
      <w:rFonts w:ascii="Courier New" w:hAnsi="Courier New" w:cs="Courier New"/>
    </w:rPr>
  </w:style>
  <w:style w:type="character" w:customStyle="1" w:styleId="151">
    <w:name w:val="正文文本 Char"/>
    <w:link w:val="2"/>
    <w:qFormat/>
    <w:uiPriority w:val="0"/>
    <w:rPr>
      <w:rFonts w:ascii="Times New Roman" w:hAnsi="Times New Roman" w:eastAsia="宋体"/>
      <w:kern w:val="2"/>
      <w:sz w:val="21"/>
      <w:szCs w:val="24"/>
    </w:rPr>
  </w:style>
  <w:style w:type="character" w:customStyle="1" w:styleId="152">
    <w:name w:val="标题 1 Char1"/>
    <w:link w:val="4"/>
    <w:qFormat/>
    <w:uiPriority w:val="0"/>
    <w:rPr>
      <w:rFonts w:ascii="黑体" w:hAnsi="黑体" w:eastAsia="黑体" w:cs="黑体"/>
      <w:color w:val="000000"/>
      <w:sz w:val="32"/>
    </w:rPr>
  </w:style>
  <w:style w:type="character" w:customStyle="1" w:styleId="153">
    <w:name w:val="标题 2 Char1"/>
    <w:link w:val="5"/>
    <w:qFormat/>
    <w:uiPriority w:val="0"/>
    <w:rPr>
      <w:rFonts w:ascii="黑体" w:hAnsi="黑体" w:eastAsia="黑体"/>
      <w:color w:val="000000"/>
      <w:sz w:val="32"/>
      <w:lang w:bidi="ar-SA"/>
    </w:rPr>
  </w:style>
  <w:style w:type="character" w:customStyle="1" w:styleId="154">
    <w:name w:val="标题 3 Char2"/>
    <w:link w:val="6"/>
    <w:qFormat/>
    <w:uiPriority w:val="0"/>
    <w:rPr>
      <w:rFonts w:ascii="黑体" w:hAnsi="黑体" w:eastAsia="黑体" w:cs="黑体"/>
      <w:color w:val="000000"/>
      <w:sz w:val="28"/>
    </w:rPr>
  </w:style>
  <w:style w:type="character" w:customStyle="1" w:styleId="155">
    <w:name w:val="标题 4 Char2"/>
    <w:link w:val="7"/>
    <w:qFormat/>
    <w:uiPriority w:val="0"/>
    <w:rPr>
      <w:rFonts w:ascii="黑体" w:hAnsi="黑体" w:eastAsia="黑体" w:cs="黑体"/>
      <w:color w:val="000000"/>
      <w:sz w:val="28"/>
    </w:rPr>
  </w:style>
  <w:style w:type="character" w:customStyle="1" w:styleId="156">
    <w:name w:val="标题 5 Char1"/>
    <w:link w:val="8"/>
    <w:qFormat/>
    <w:uiPriority w:val="0"/>
    <w:rPr>
      <w:rFonts w:ascii="黑体" w:hAnsi="黑体" w:eastAsia="黑体"/>
      <w:color w:val="000000"/>
      <w:sz w:val="28"/>
      <w:lang w:bidi="ar-SA"/>
    </w:rPr>
  </w:style>
  <w:style w:type="character" w:customStyle="1" w:styleId="157">
    <w:name w:val="标题 6 Char1"/>
    <w:link w:val="9"/>
    <w:qFormat/>
    <w:uiPriority w:val="0"/>
    <w:rPr>
      <w:rFonts w:ascii="黑体" w:hAnsi="黑体" w:eastAsia="黑体"/>
      <w:color w:val="000000"/>
      <w:sz w:val="28"/>
      <w:lang w:bidi="ar-SA"/>
    </w:rPr>
  </w:style>
  <w:style w:type="character" w:customStyle="1" w:styleId="158">
    <w:name w:val="标题 7 Char"/>
    <w:link w:val="10"/>
    <w:qFormat/>
    <w:uiPriority w:val="0"/>
    <w:rPr>
      <w:rFonts w:ascii="Times New Roman" w:hAnsi="Times New Roman" w:eastAsia="宋体"/>
      <w:b/>
      <w:bCs/>
      <w:kern w:val="2"/>
      <w:sz w:val="24"/>
      <w:szCs w:val="24"/>
    </w:rPr>
  </w:style>
  <w:style w:type="character" w:customStyle="1" w:styleId="159">
    <w:name w:val="标题 8 Char"/>
    <w:link w:val="11"/>
    <w:qFormat/>
    <w:uiPriority w:val="0"/>
    <w:rPr>
      <w:rFonts w:ascii="Arial" w:hAnsi="Arial" w:eastAsia="黑体"/>
      <w:kern w:val="2"/>
      <w:sz w:val="24"/>
      <w:szCs w:val="24"/>
    </w:rPr>
  </w:style>
  <w:style w:type="character" w:customStyle="1" w:styleId="160">
    <w:name w:val="标题 9 Char"/>
    <w:link w:val="12"/>
    <w:qFormat/>
    <w:uiPriority w:val="0"/>
    <w:rPr>
      <w:rFonts w:ascii="Arial" w:hAnsi="Arial" w:eastAsia="黑体"/>
      <w:kern w:val="2"/>
      <w:sz w:val="21"/>
      <w:szCs w:val="21"/>
    </w:rPr>
  </w:style>
  <w:style w:type="character" w:customStyle="1" w:styleId="161">
    <w:name w:val="注释标题 Char"/>
    <w:link w:val="17"/>
    <w:semiHidden/>
    <w:qFormat/>
    <w:uiPriority w:val="0"/>
    <w:rPr>
      <w:rFonts w:ascii="Times New Roman" w:hAnsi="Times New Roman" w:eastAsia="宋体"/>
      <w:kern w:val="2"/>
      <w:sz w:val="21"/>
      <w:szCs w:val="24"/>
    </w:rPr>
  </w:style>
  <w:style w:type="character" w:customStyle="1" w:styleId="162">
    <w:name w:val="电子邮件签名 Char"/>
    <w:link w:val="20"/>
    <w:semiHidden/>
    <w:qFormat/>
    <w:uiPriority w:val="0"/>
    <w:rPr>
      <w:rFonts w:ascii="Times New Roman" w:hAnsi="Times New Roman" w:eastAsia="宋体"/>
      <w:kern w:val="2"/>
      <w:sz w:val="21"/>
      <w:szCs w:val="24"/>
    </w:rPr>
  </w:style>
  <w:style w:type="character" w:customStyle="1" w:styleId="163">
    <w:name w:val="正文缩进 Char"/>
    <w:link w:val="22"/>
    <w:qFormat/>
    <w:uiPriority w:val="0"/>
    <w:rPr>
      <w:rFonts w:ascii="Times New Roman" w:hAnsi="Times New Roman" w:eastAsia="宋体"/>
      <w:kern w:val="2"/>
      <w:sz w:val="21"/>
      <w:szCs w:val="24"/>
    </w:rPr>
  </w:style>
  <w:style w:type="character" w:customStyle="1" w:styleId="164">
    <w:name w:val="文档结构图 Char"/>
    <w:link w:val="27"/>
    <w:qFormat/>
    <w:uiPriority w:val="0"/>
    <w:rPr>
      <w:rFonts w:ascii="Times New Roman" w:hAnsi="Times New Roman" w:eastAsia="宋体"/>
      <w:kern w:val="2"/>
      <w:sz w:val="21"/>
      <w:szCs w:val="24"/>
      <w:shd w:val="clear" w:color="auto" w:fill="000080"/>
    </w:rPr>
  </w:style>
  <w:style w:type="character" w:customStyle="1" w:styleId="165">
    <w:name w:val="批注文字 Char"/>
    <w:link w:val="29"/>
    <w:qFormat/>
    <w:uiPriority w:val="0"/>
    <w:rPr>
      <w:rFonts w:ascii="Times New Roman" w:hAnsi="Times New Roman" w:eastAsia="宋体"/>
      <w:kern w:val="2"/>
      <w:sz w:val="21"/>
      <w:szCs w:val="24"/>
    </w:rPr>
  </w:style>
  <w:style w:type="character" w:customStyle="1" w:styleId="166">
    <w:name w:val="称呼 Char"/>
    <w:link w:val="31"/>
    <w:semiHidden/>
    <w:qFormat/>
    <w:uiPriority w:val="0"/>
    <w:rPr>
      <w:rFonts w:ascii="Times New Roman" w:hAnsi="Times New Roman" w:eastAsia="宋体"/>
      <w:kern w:val="2"/>
      <w:sz w:val="21"/>
      <w:szCs w:val="24"/>
    </w:rPr>
  </w:style>
  <w:style w:type="character" w:customStyle="1" w:styleId="167">
    <w:name w:val="正文文本 3 Char"/>
    <w:link w:val="32"/>
    <w:qFormat/>
    <w:uiPriority w:val="0"/>
    <w:rPr>
      <w:rFonts w:ascii="宋体" w:hAnsi="Calibri" w:eastAsia="宋体"/>
      <w:kern w:val="2"/>
      <w:sz w:val="24"/>
    </w:rPr>
  </w:style>
  <w:style w:type="character" w:customStyle="1" w:styleId="168">
    <w:name w:val="结束语 Char"/>
    <w:link w:val="33"/>
    <w:semiHidden/>
    <w:qFormat/>
    <w:uiPriority w:val="0"/>
    <w:rPr>
      <w:rFonts w:ascii="Times New Roman" w:hAnsi="Times New Roman" w:eastAsia="宋体"/>
      <w:kern w:val="2"/>
      <w:sz w:val="21"/>
      <w:szCs w:val="24"/>
    </w:rPr>
  </w:style>
  <w:style w:type="character" w:customStyle="1" w:styleId="169">
    <w:name w:val="正文文本缩进 Char"/>
    <w:link w:val="35"/>
    <w:qFormat/>
    <w:uiPriority w:val="0"/>
    <w:rPr>
      <w:rFonts w:ascii="Times New Roman" w:hAnsi="Times New Roman" w:eastAsia="宋体"/>
      <w:kern w:val="2"/>
      <w:sz w:val="21"/>
      <w:szCs w:val="24"/>
    </w:rPr>
  </w:style>
  <w:style w:type="character" w:customStyle="1" w:styleId="170">
    <w:name w:val="HTML 地址 Char"/>
    <w:link w:val="41"/>
    <w:semiHidden/>
    <w:qFormat/>
    <w:uiPriority w:val="0"/>
    <w:rPr>
      <w:rFonts w:ascii="Times New Roman" w:hAnsi="Times New Roman" w:eastAsia="宋体"/>
      <w:i/>
      <w:iCs/>
      <w:kern w:val="2"/>
      <w:sz w:val="21"/>
      <w:szCs w:val="24"/>
    </w:rPr>
  </w:style>
  <w:style w:type="character" w:customStyle="1" w:styleId="171">
    <w:name w:val="纯文本 Char1"/>
    <w:link w:val="45"/>
    <w:qFormat/>
    <w:uiPriority w:val="0"/>
    <w:rPr>
      <w:rFonts w:ascii="宋体" w:hAnsi="Courier New" w:eastAsia="宋体" w:cs="Courier New"/>
      <w:kern w:val="2"/>
      <w:sz w:val="21"/>
      <w:szCs w:val="21"/>
    </w:rPr>
  </w:style>
  <w:style w:type="character" w:customStyle="1" w:styleId="172">
    <w:name w:val="日期 Char"/>
    <w:link w:val="50"/>
    <w:qFormat/>
    <w:uiPriority w:val="0"/>
    <w:rPr>
      <w:rFonts w:ascii="Times New Roman" w:hAnsi="Times New Roman" w:eastAsia="宋体"/>
      <w:kern w:val="2"/>
      <w:sz w:val="21"/>
      <w:szCs w:val="24"/>
    </w:rPr>
  </w:style>
  <w:style w:type="character" w:customStyle="1" w:styleId="173">
    <w:name w:val="正文文本缩进 2 Char"/>
    <w:link w:val="51"/>
    <w:qFormat/>
    <w:uiPriority w:val="0"/>
    <w:rPr>
      <w:rFonts w:ascii="Times New Roman" w:hAnsi="Times New Roman" w:eastAsia="宋体"/>
      <w:kern w:val="2"/>
      <w:sz w:val="21"/>
      <w:szCs w:val="24"/>
    </w:rPr>
  </w:style>
  <w:style w:type="character" w:customStyle="1" w:styleId="174">
    <w:name w:val="尾注文本 Char"/>
    <w:link w:val="52"/>
    <w:qFormat/>
    <w:uiPriority w:val="0"/>
    <w:rPr>
      <w:rFonts w:ascii="宋体" w:hAnsi="Times New Roman" w:eastAsia="宋体"/>
      <w:sz w:val="24"/>
    </w:rPr>
  </w:style>
  <w:style w:type="character" w:customStyle="1" w:styleId="175">
    <w:name w:val="批注框文本 Char"/>
    <w:link w:val="54"/>
    <w:qFormat/>
    <w:uiPriority w:val="0"/>
    <w:rPr>
      <w:rFonts w:ascii="Calibri" w:hAnsi="Calibri" w:eastAsia="Calibri" w:cs="Calibri"/>
      <w:color w:val="000000"/>
      <w:kern w:val="2"/>
      <w:sz w:val="18"/>
      <w:szCs w:val="18"/>
    </w:rPr>
  </w:style>
  <w:style w:type="character" w:customStyle="1" w:styleId="176">
    <w:name w:val="页脚 Char1"/>
    <w:link w:val="55"/>
    <w:qFormat/>
    <w:uiPriority w:val="0"/>
    <w:rPr>
      <w:rFonts w:ascii="Calibri" w:hAnsi="Calibri" w:eastAsia="Calibri" w:cs="Calibri"/>
      <w:color w:val="000000"/>
      <w:kern w:val="2"/>
      <w:sz w:val="18"/>
      <w:szCs w:val="18"/>
    </w:rPr>
  </w:style>
  <w:style w:type="character" w:customStyle="1" w:styleId="177">
    <w:name w:val="页眉 Char1"/>
    <w:link w:val="57"/>
    <w:qFormat/>
    <w:uiPriority w:val="0"/>
    <w:rPr>
      <w:rFonts w:ascii="Calibri" w:hAnsi="Calibri" w:eastAsia="Calibri" w:cs="Calibri"/>
      <w:color w:val="000000"/>
      <w:sz w:val="18"/>
      <w:szCs w:val="18"/>
    </w:rPr>
  </w:style>
  <w:style w:type="character" w:customStyle="1" w:styleId="178">
    <w:name w:val="签名 Char"/>
    <w:link w:val="58"/>
    <w:semiHidden/>
    <w:qFormat/>
    <w:uiPriority w:val="0"/>
    <w:rPr>
      <w:rFonts w:ascii="Times New Roman" w:hAnsi="Times New Roman" w:eastAsia="宋体"/>
      <w:kern w:val="2"/>
      <w:sz w:val="21"/>
      <w:szCs w:val="24"/>
    </w:rPr>
  </w:style>
  <w:style w:type="character" w:customStyle="1" w:styleId="179">
    <w:name w:val="副标题 Char"/>
    <w:link w:val="64"/>
    <w:qFormat/>
    <w:uiPriority w:val="0"/>
    <w:rPr>
      <w:rFonts w:ascii="Arial" w:hAnsi="Arial" w:eastAsia="宋体"/>
      <w:b/>
      <w:bCs/>
      <w:kern w:val="28"/>
      <w:sz w:val="32"/>
      <w:szCs w:val="32"/>
    </w:rPr>
  </w:style>
  <w:style w:type="character" w:customStyle="1" w:styleId="180">
    <w:name w:val="脚注文本 Char"/>
    <w:link w:val="67"/>
    <w:qFormat/>
    <w:uiPriority w:val="0"/>
    <w:rPr>
      <w:rFonts w:ascii="Times New Roman" w:hAnsi="Times New Roman" w:eastAsia="宋体"/>
      <w:lang w:eastAsia="en-US"/>
    </w:rPr>
  </w:style>
  <w:style w:type="character" w:customStyle="1" w:styleId="181">
    <w:name w:val="正文文本缩进 3 Char"/>
    <w:link w:val="70"/>
    <w:qFormat/>
    <w:uiPriority w:val="0"/>
    <w:rPr>
      <w:rFonts w:ascii="Times New Roman" w:hAnsi="Times New Roman" w:eastAsia="宋体"/>
      <w:kern w:val="2"/>
      <w:sz w:val="16"/>
      <w:szCs w:val="16"/>
    </w:rPr>
  </w:style>
  <w:style w:type="character" w:customStyle="1" w:styleId="182">
    <w:name w:val="正文文本 2 Char"/>
    <w:link w:val="76"/>
    <w:qFormat/>
    <w:uiPriority w:val="0"/>
    <w:rPr>
      <w:rFonts w:ascii="Times New Roman" w:hAnsi="Times New Roman" w:eastAsia="宋体"/>
      <w:kern w:val="2"/>
      <w:sz w:val="21"/>
      <w:szCs w:val="24"/>
    </w:rPr>
  </w:style>
  <w:style w:type="character" w:customStyle="1" w:styleId="183">
    <w:name w:val="信息标题 Char"/>
    <w:link w:val="79"/>
    <w:semiHidden/>
    <w:qFormat/>
    <w:uiPriority w:val="0"/>
    <w:rPr>
      <w:rFonts w:ascii="Arial" w:hAnsi="Arial" w:eastAsia="宋体" w:cs="Arial"/>
      <w:kern w:val="2"/>
      <w:sz w:val="24"/>
      <w:szCs w:val="24"/>
      <w:shd w:val="pct20" w:color="auto" w:fill="auto"/>
    </w:rPr>
  </w:style>
  <w:style w:type="character" w:customStyle="1" w:styleId="184">
    <w:name w:val="HTML 预设格式 Char"/>
    <w:link w:val="80"/>
    <w:semiHidden/>
    <w:qFormat/>
    <w:uiPriority w:val="0"/>
    <w:rPr>
      <w:rFonts w:ascii="Courier New" w:hAnsi="Courier New" w:eastAsia="宋体" w:cs="Courier New"/>
      <w:kern w:val="2"/>
    </w:rPr>
  </w:style>
  <w:style w:type="character" w:customStyle="1" w:styleId="185">
    <w:name w:val="标题 Char"/>
    <w:link w:val="84"/>
    <w:qFormat/>
    <w:uiPriority w:val="0"/>
    <w:rPr>
      <w:rFonts w:ascii="Arial" w:hAnsi="Arial" w:eastAsia="宋体"/>
      <w:b/>
      <w:bCs/>
      <w:kern w:val="2"/>
      <w:sz w:val="32"/>
      <w:szCs w:val="32"/>
    </w:rPr>
  </w:style>
  <w:style w:type="character" w:customStyle="1" w:styleId="186">
    <w:name w:val="批注主题 Char"/>
    <w:link w:val="85"/>
    <w:qFormat/>
    <w:uiPriority w:val="0"/>
    <w:rPr>
      <w:rFonts w:ascii="Calibri" w:hAnsi="Calibri" w:eastAsia="Calibri" w:cs="Calibri"/>
      <w:b/>
      <w:bCs/>
      <w:color w:val="000000"/>
      <w:kern w:val="2"/>
      <w:sz w:val="22"/>
      <w:szCs w:val="22"/>
    </w:rPr>
  </w:style>
  <w:style w:type="character" w:customStyle="1" w:styleId="187">
    <w:name w:val="正文首行缩进 Char"/>
    <w:link w:val="86"/>
    <w:qFormat/>
    <w:uiPriority w:val="0"/>
  </w:style>
  <w:style w:type="character" w:customStyle="1" w:styleId="188">
    <w:name w:val="正文首行缩进 2 Char"/>
    <w:link w:val="87"/>
    <w:qFormat/>
    <w:uiPriority w:val="0"/>
  </w:style>
  <w:style w:type="character" w:customStyle="1" w:styleId="189">
    <w:name w:val="引用 字符"/>
    <w:qFormat/>
    <w:uiPriority w:val="29"/>
    <w:rPr>
      <w:i/>
      <w:iCs/>
      <w:color w:val="000000"/>
      <w:szCs w:val="24"/>
    </w:rPr>
  </w:style>
  <w:style w:type="character" w:customStyle="1" w:styleId="190">
    <w:name w:val="表名 Char"/>
    <w:link w:val="191"/>
    <w:qFormat/>
    <w:uiPriority w:val="0"/>
    <w:rPr>
      <w:rFonts w:ascii="黑体" w:hAnsi="Times New Roman" w:eastAsia="黑体"/>
      <w:kern w:val="2"/>
      <w:sz w:val="21"/>
      <w:szCs w:val="24"/>
    </w:rPr>
  </w:style>
  <w:style w:type="paragraph" w:customStyle="1" w:styleId="191">
    <w:name w:val="表名"/>
    <w:basedOn w:val="22"/>
    <w:link w:val="190"/>
    <w:qFormat/>
    <w:uiPriority w:val="0"/>
    <w:pPr>
      <w:spacing w:after="60" w:line="460" w:lineRule="exact"/>
      <w:ind w:firstLine="100" w:firstLineChars="100"/>
      <w:jc w:val="left"/>
    </w:pPr>
    <w:rPr>
      <w:rFonts w:ascii="黑体" w:eastAsia="黑体"/>
    </w:rPr>
  </w:style>
  <w:style w:type="character" w:customStyle="1" w:styleId="192">
    <w:name w:val="Char Char2"/>
    <w:qFormat/>
    <w:uiPriority w:val="0"/>
    <w:rPr>
      <w:rFonts w:eastAsia="黑体"/>
      <w:kern w:val="2"/>
      <w:sz w:val="24"/>
      <w:lang w:val="en-US" w:eastAsia="zh-CN" w:bidi="ar-SA"/>
    </w:rPr>
  </w:style>
  <w:style w:type="character" w:customStyle="1" w:styleId="193">
    <w:name w:val="apple-style-span"/>
    <w:qFormat/>
    <w:uiPriority w:val="0"/>
  </w:style>
  <w:style w:type="character" w:customStyle="1" w:styleId="194">
    <w:name w:val="签名 字符"/>
    <w:semiHidden/>
    <w:qFormat/>
    <w:uiPriority w:val="0"/>
    <w:rPr>
      <w:rFonts w:ascii="Times New Roman" w:hAnsi="Times New Roman" w:eastAsia="宋体" w:cs="Times New Roman"/>
      <w:szCs w:val="24"/>
    </w:rPr>
  </w:style>
  <w:style w:type="character" w:customStyle="1" w:styleId="195">
    <w:name w:val="font101"/>
    <w:qFormat/>
    <w:uiPriority w:val="0"/>
    <w:rPr>
      <w:rFonts w:hint="default" w:ascii="Times New Roman" w:hAnsi="Times New Roman" w:cs="Times New Roman"/>
      <w:color w:val="000000"/>
      <w:sz w:val="18"/>
      <w:szCs w:val="18"/>
      <w:vertAlign w:val="superscript"/>
    </w:rPr>
  </w:style>
  <w:style w:type="character" w:customStyle="1" w:styleId="196">
    <w:name w:val="样式8 Char"/>
    <w:link w:val="197"/>
    <w:qFormat/>
    <w:uiPriority w:val="0"/>
    <w:rPr>
      <w:rFonts w:ascii="Times New Roman" w:hAnsi="Times New Roman" w:eastAsia="宋体"/>
      <w:sz w:val="21"/>
      <w:szCs w:val="21"/>
      <w:lang w:val="zh-CN"/>
    </w:rPr>
  </w:style>
  <w:style w:type="paragraph" w:customStyle="1" w:styleId="197">
    <w:name w:val="样式8"/>
    <w:basedOn w:val="198"/>
    <w:link w:val="196"/>
    <w:qFormat/>
    <w:uiPriority w:val="0"/>
    <w:pPr>
      <w:spacing w:before="156" w:beforeLines="50" w:after="156" w:line="320" w:lineRule="exact"/>
    </w:pPr>
    <w:rPr>
      <w:rFonts w:ascii="Times New Roman" w:hAnsi="Times New Roman"/>
      <w:sz w:val="21"/>
      <w:szCs w:val="21"/>
      <w:lang w:val="zh-CN"/>
    </w:rPr>
  </w:style>
  <w:style w:type="paragraph" w:customStyle="1" w:styleId="198">
    <w:name w:val="样式 标题 4 + 宋体 段前: 0.5 行 行距: 单倍行距"/>
    <w:basedOn w:val="7"/>
    <w:link w:val="199"/>
    <w:qFormat/>
    <w:uiPriority w:val="0"/>
    <w:pPr>
      <w:widowControl w:val="0"/>
      <w:overflowPunct w:val="0"/>
      <w:topLinePunct/>
      <w:snapToGrid w:val="0"/>
      <w:spacing w:after="188" w:afterLines="50" w:line="240" w:lineRule="auto"/>
      <w:ind w:left="0" w:right="0" w:firstLine="0"/>
    </w:pPr>
    <w:rPr>
      <w:rFonts w:ascii="宋体" w:hAnsi="宋体" w:eastAsia="宋体"/>
      <w:color w:val="auto"/>
      <w:sz w:val="24"/>
    </w:rPr>
  </w:style>
  <w:style w:type="character" w:customStyle="1" w:styleId="199">
    <w:name w:val="样式 标题 4 + 宋体 段前: 0.5 行 行距: 单倍行距 Char"/>
    <w:link w:val="198"/>
    <w:qFormat/>
    <w:uiPriority w:val="0"/>
    <w:rPr>
      <w:rFonts w:ascii="宋体" w:hAnsi="宋体" w:eastAsia="宋体"/>
      <w:sz w:val="24"/>
    </w:rPr>
  </w:style>
  <w:style w:type="character" w:customStyle="1" w:styleId="200">
    <w:name w:val="表号 Char"/>
    <w:link w:val="201"/>
    <w:qFormat/>
    <w:uiPriority w:val="0"/>
    <w:rPr>
      <w:rFonts w:ascii="宋体" w:hAnsi="Times New Roman" w:eastAsia="仿宋_GB2312"/>
      <w:snapToGrid/>
      <w:sz w:val="21"/>
      <w:szCs w:val="21"/>
    </w:rPr>
  </w:style>
  <w:style w:type="paragraph" w:customStyle="1" w:styleId="201">
    <w:name w:val="表号"/>
    <w:basedOn w:val="1"/>
    <w:link w:val="200"/>
    <w:qFormat/>
    <w:uiPriority w:val="0"/>
    <w:pPr>
      <w:widowControl w:val="0"/>
      <w:adjustRightInd w:val="0"/>
      <w:snapToGrid w:val="0"/>
      <w:spacing w:after="0" w:line="240" w:lineRule="auto"/>
      <w:jc w:val="right"/>
    </w:pPr>
    <w:rPr>
      <w:rFonts w:ascii="宋体" w:hAnsi="Times New Roman" w:eastAsia="仿宋_GB2312" w:cs="Times New Roman"/>
      <w:color w:val="auto"/>
      <w:kern w:val="0"/>
      <w:sz w:val="21"/>
      <w:szCs w:val="21"/>
    </w:rPr>
  </w:style>
  <w:style w:type="character" w:customStyle="1" w:styleId="202">
    <w:name w:val="结束语 字符"/>
    <w:semiHidden/>
    <w:qFormat/>
    <w:uiPriority w:val="0"/>
    <w:rPr>
      <w:rFonts w:ascii="Times New Roman" w:hAnsi="Times New Roman" w:eastAsia="宋体" w:cs="Times New Roman"/>
      <w:szCs w:val="24"/>
    </w:rPr>
  </w:style>
  <w:style w:type="character" w:customStyle="1" w:styleId="203">
    <w:name w:val="样式2 Char"/>
    <w:link w:val="204"/>
    <w:qFormat/>
    <w:uiPriority w:val="0"/>
    <w:rPr>
      <w:rFonts w:ascii="宋体" w:hAnsi="宋体" w:eastAsia="宋体"/>
      <w:kern w:val="2"/>
      <w:sz w:val="18"/>
      <w:szCs w:val="18"/>
    </w:rPr>
  </w:style>
  <w:style w:type="paragraph" w:customStyle="1" w:styleId="204">
    <w:name w:val="样式2"/>
    <w:basedOn w:val="57"/>
    <w:link w:val="203"/>
    <w:qFormat/>
    <w:uiPriority w:val="0"/>
    <w:pPr>
      <w:widowControl w:val="0"/>
      <w:pBdr>
        <w:bottom w:val="single" w:color="auto" w:sz="4" w:space="1"/>
      </w:pBdr>
      <w:spacing w:after="0"/>
    </w:pPr>
    <w:rPr>
      <w:rFonts w:ascii="宋体" w:hAnsi="宋体" w:eastAsia="宋体"/>
      <w:color w:val="auto"/>
      <w:kern w:val="2"/>
    </w:rPr>
  </w:style>
  <w:style w:type="character" w:customStyle="1" w:styleId="205">
    <w:name w:val="font81"/>
    <w:qFormat/>
    <w:uiPriority w:val="0"/>
    <w:rPr>
      <w:rFonts w:hint="eastAsia" w:ascii="宋体" w:hAnsi="宋体" w:eastAsia="宋体" w:cs="宋体"/>
      <w:color w:val="000000"/>
      <w:sz w:val="21"/>
      <w:szCs w:val="21"/>
    </w:rPr>
  </w:style>
  <w:style w:type="character" w:customStyle="1" w:styleId="206">
    <w:name w:val="样式5 Char"/>
    <w:link w:val="207"/>
    <w:qFormat/>
    <w:uiPriority w:val="0"/>
    <w:rPr>
      <w:rFonts w:ascii="宋体" w:hAnsi="宋体" w:eastAsia="宋体"/>
      <w:bCs/>
      <w:kern w:val="2"/>
      <w:sz w:val="21"/>
      <w:szCs w:val="21"/>
    </w:rPr>
  </w:style>
  <w:style w:type="paragraph" w:customStyle="1" w:styleId="207">
    <w:name w:val="样式5"/>
    <w:basedOn w:val="1"/>
    <w:link w:val="206"/>
    <w:qFormat/>
    <w:uiPriority w:val="0"/>
    <w:pPr>
      <w:widowControl w:val="0"/>
      <w:tabs>
        <w:tab w:val="left" w:pos="5400"/>
      </w:tabs>
      <w:adjustRightInd w:val="0"/>
      <w:snapToGrid w:val="0"/>
      <w:spacing w:after="0" w:line="240" w:lineRule="auto"/>
      <w:ind w:firstLine="420" w:firstLineChars="200"/>
      <w:jc w:val="both"/>
    </w:pPr>
    <w:rPr>
      <w:rFonts w:ascii="宋体" w:hAnsi="宋体" w:eastAsia="宋体" w:cs="Times New Roman"/>
      <w:bCs/>
      <w:color w:val="auto"/>
      <w:sz w:val="21"/>
      <w:szCs w:val="21"/>
    </w:rPr>
  </w:style>
  <w:style w:type="character" w:customStyle="1" w:styleId="208">
    <w:name w:val="font5 Char"/>
    <w:link w:val="209"/>
    <w:qFormat/>
    <w:uiPriority w:val="0"/>
    <w:rPr>
      <w:rFonts w:ascii="宋体" w:hAnsi="宋体" w:eastAsia="宋体"/>
      <w:sz w:val="18"/>
      <w:szCs w:val="18"/>
    </w:rPr>
  </w:style>
  <w:style w:type="paragraph" w:customStyle="1" w:styleId="209">
    <w:name w:val="font5"/>
    <w:basedOn w:val="1"/>
    <w:link w:val="208"/>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character" w:customStyle="1" w:styleId="210">
    <w:name w:val="样式 标题 3 + 红色 Char"/>
    <w:link w:val="211"/>
    <w:qFormat/>
    <w:uiPriority w:val="0"/>
    <w:rPr>
      <w:rFonts w:ascii="宋体" w:hAnsi="Times New Roman" w:eastAsia="宋体"/>
      <w:b/>
      <w:color w:val="FF0000"/>
      <w:sz w:val="24"/>
      <w:szCs w:val="32"/>
    </w:rPr>
  </w:style>
  <w:style w:type="paragraph" w:customStyle="1" w:styleId="211">
    <w:name w:val="样式 标题 3 + 红色"/>
    <w:basedOn w:val="6"/>
    <w:link w:val="210"/>
    <w:qFormat/>
    <w:uiPriority w:val="0"/>
    <w:pPr>
      <w:widowControl w:val="0"/>
      <w:spacing w:after="0" w:line="360" w:lineRule="auto"/>
      <w:ind w:left="0" w:right="0" w:firstLine="0"/>
      <w:jc w:val="both"/>
    </w:pPr>
    <w:rPr>
      <w:rFonts w:ascii="宋体" w:hAnsi="Times New Roman" w:eastAsia="宋体"/>
      <w:b/>
      <w:color w:val="FF0000"/>
      <w:sz w:val="24"/>
      <w:szCs w:val="32"/>
    </w:rPr>
  </w:style>
  <w:style w:type="character" w:customStyle="1" w:styleId="212">
    <w:name w:val="批注主题 字符"/>
    <w:qFormat/>
    <w:uiPriority w:val="0"/>
    <w:rPr>
      <w:rFonts w:ascii="Times New Roman" w:hAnsi="Times New Roman" w:eastAsia="宋体" w:cs="Times New Roman"/>
      <w:b/>
      <w:bCs/>
      <w:szCs w:val="24"/>
    </w:rPr>
  </w:style>
  <w:style w:type="character" w:customStyle="1" w:styleId="213">
    <w:name w:val="文档结构图 字符"/>
    <w:qFormat/>
    <w:uiPriority w:val="0"/>
    <w:rPr>
      <w:rFonts w:ascii="Times New Roman" w:hAnsi="Times New Roman" w:eastAsia="宋体" w:cs="Times New Roman"/>
      <w:szCs w:val="24"/>
      <w:shd w:val="clear" w:color="auto" w:fill="000080"/>
    </w:rPr>
  </w:style>
  <w:style w:type="character" w:customStyle="1" w:styleId="214">
    <w:name w:val="引用 Char1"/>
    <w:qFormat/>
    <w:uiPriority w:val="29"/>
    <w:rPr>
      <w:rFonts w:ascii="Calibri" w:hAnsi="Calibri" w:eastAsia="Calibri" w:cs="Calibri"/>
      <w:i/>
      <w:iCs/>
      <w:color w:val="000000"/>
      <w:kern w:val="2"/>
      <w:sz w:val="22"/>
      <w:szCs w:val="22"/>
    </w:rPr>
  </w:style>
  <w:style w:type="character" w:customStyle="1" w:styleId="215">
    <w:name w:val="样式 粉红"/>
    <w:qFormat/>
    <w:uiPriority w:val="0"/>
    <w:rPr>
      <w:color w:val="auto"/>
      <w:u w:val="none"/>
    </w:rPr>
  </w:style>
  <w:style w:type="character" w:customStyle="1" w:styleId="216">
    <w:name w:val="样式 宋体 四号 行距: 1.5 倍行距 Char"/>
    <w:link w:val="217"/>
    <w:qFormat/>
    <w:uiPriority w:val="0"/>
    <w:rPr>
      <w:rFonts w:ascii="宋体" w:hAnsi="宋体" w:eastAsia="宋体"/>
      <w:kern w:val="2"/>
      <w:sz w:val="24"/>
      <w:szCs w:val="24"/>
    </w:rPr>
  </w:style>
  <w:style w:type="paragraph" w:customStyle="1" w:styleId="217">
    <w:name w:val="样式 宋体 四号 行距: 1.5 倍行距"/>
    <w:basedOn w:val="1"/>
    <w:link w:val="216"/>
    <w:qFormat/>
    <w:uiPriority w:val="0"/>
    <w:pPr>
      <w:widowControl w:val="0"/>
      <w:spacing w:after="0" w:line="360" w:lineRule="auto"/>
      <w:ind w:firstLine="480" w:firstLineChars="200"/>
      <w:jc w:val="both"/>
    </w:pPr>
    <w:rPr>
      <w:rFonts w:ascii="宋体" w:hAnsi="宋体" w:eastAsia="宋体" w:cs="Times New Roman"/>
      <w:color w:val="auto"/>
      <w:sz w:val="24"/>
      <w:szCs w:val="24"/>
    </w:rPr>
  </w:style>
  <w:style w:type="character" w:customStyle="1" w:styleId="218">
    <w:name w:val="正文小4号字 Char"/>
    <w:link w:val="219"/>
    <w:qFormat/>
    <w:uiPriority w:val="0"/>
    <w:rPr>
      <w:rFonts w:ascii="宋体" w:hAnsi="宋体" w:eastAsia="宋体" w:cs="宋体"/>
      <w:snapToGrid/>
      <w:position w:val="-14"/>
      <w:sz w:val="28"/>
      <w:szCs w:val="30"/>
    </w:rPr>
  </w:style>
  <w:style w:type="paragraph" w:customStyle="1" w:styleId="219">
    <w:name w:val="正文小4号字"/>
    <w:basedOn w:val="1"/>
    <w:link w:val="218"/>
    <w:qFormat/>
    <w:uiPriority w:val="0"/>
    <w:pPr>
      <w:widowControl w:val="0"/>
      <w:tabs>
        <w:tab w:val="left" w:pos="0"/>
        <w:tab w:val="left" w:pos="567"/>
      </w:tabs>
      <w:spacing w:after="0" w:line="360" w:lineRule="auto"/>
      <w:ind w:firstLine="560"/>
      <w:textAlignment w:val="top"/>
    </w:pPr>
    <w:rPr>
      <w:rFonts w:ascii="宋体" w:hAnsi="宋体" w:eastAsia="宋体" w:cs="Times New Roman"/>
      <w:color w:val="auto"/>
      <w:kern w:val="0"/>
      <w:position w:val="-14"/>
      <w:sz w:val="28"/>
      <w:szCs w:val="30"/>
    </w:rPr>
  </w:style>
  <w:style w:type="character" w:customStyle="1" w:styleId="220">
    <w:name w:val="正文文本缩进 2 字符"/>
    <w:qFormat/>
    <w:uiPriority w:val="0"/>
    <w:rPr>
      <w:rFonts w:ascii="Times New Roman" w:hAnsi="Times New Roman" w:eastAsia="宋体" w:cs="Times New Roman"/>
      <w:szCs w:val="24"/>
    </w:rPr>
  </w:style>
  <w:style w:type="character" w:customStyle="1" w:styleId="221">
    <w:name w:val="Char Char20"/>
    <w:qFormat/>
    <w:uiPriority w:val="0"/>
    <w:rPr>
      <w:rFonts w:ascii="Times New Roman" w:hAnsi="Times New Roman" w:eastAsia="宋体" w:cs="Times New Roman"/>
      <w:b/>
      <w:bCs/>
      <w:sz w:val="32"/>
      <w:szCs w:val="32"/>
    </w:rPr>
  </w:style>
  <w:style w:type="character" w:customStyle="1" w:styleId="222">
    <w:name w:val="p0 Char"/>
    <w:link w:val="223"/>
    <w:qFormat/>
    <w:uiPriority w:val="0"/>
    <w:rPr>
      <w:rFonts w:eastAsia="宋体"/>
      <w:kern w:val="2"/>
      <w:sz w:val="21"/>
      <w:szCs w:val="21"/>
    </w:rPr>
  </w:style>
  <w:style w:type="paragraph" w:customStyle="1" w:styleId="223">
    <w:name w:val="p0"/>
    <w:basedOn w:val="1"/>
    <w:link w:val="222"/>
    <w:qFormat/>
    <w:uiPriority w:val="0"/>
    <w:pPr>
      <w:spacing w:after="0" w:line="240" w:lineRule="auto"/>
      <w:jc w:val="both"/>
    </w:pPr>
    <w:rPr>
      <w:rFonts w:ascii="Times New Roman" w:hAnsi="Times New Roman" w:eastAsia="宋体" w:cs="Times New Roman"/>
      <w:color w:val="auto"/>
      <w:sz w:val="21"/>
      <w:szCs w:val="21"/>
    </w:rPr>
  </w:style>
  <w:style w:type="character" w:customStyle="1" w:styleId="224">
    <w:name w:val="ca-3"/>
    <w:qFormat/>
    <w:uiPriority w:val="0"/>
  </w:style>
  <w:style w:type="character" w:customStyle="1" w:styleId="225">
    <w:name w:val="标题 3 Char11"/>
    <w:qFormat/>
    <w:uiPriority w:val="0"/>
    <w:rPr>
      <w:rFonts w:eastAsia="宋体"/>
      <w:kern w:val="2"/>
      <w:sz w:val="24"/>
      <w:szCs w:val="32"/>
      <w:lang w:val="en-US" w:eastAsia="zh-CN" w:bidi="ar-SA"/>
    </w:rPr>
  </w:style>
  <w:style w:type="character" w:customStyle="1" w:styleId="226">
    <w:name w:val="样式 首行缩进:  2 字符2 Char"/>
    <w:link w:val="227"/>
    <w:qFormat/>
    <w:uiPriority w:val="0"/>
    <w:rPr>
      <w:rFonts w:ascii="宋体" w:hAnsi="宋体" w:eastAsia="宋体" w:cs="宋体"/>
      <w:kern w:val="18"/>
      <w:sz w:val="24"/>
    </w:rPr>
  </w:style>
  <w:style w:type="paragraph" w:customStyle="1" w:styleId="227">
    <w:name w:val="样式 首行缩进:  2 字符2"/>
    <w:basedOn w:val="1"/>
    <w:link w:val="226"/>
    <w:qFormat/>
    <w:uiPriority w:val="0"/>
    <w:pPr>
      <w:widowControl w:val="0"/>
      <w:spacing w:after="0" w:line="500" w:lineRule="exact"/>
      <w:ind w:firstLine="480" w:firstLineChars="200"/>
      <w:jc w:val="both"/>
    </w:pPr>
    <w:rPr>
      <w:rFonts w:ascii="宋体" w:hAnsi="宋体" w:eastAsia="宋体" w:cs="Times New Roman"/>
      <w:color w:val="auto"/>
      <w:kern w:val="18"/>
      <w:sz w:val="24"/>
      <w:szCs w:val="20"/>
    </w:rPr>
  </w:style>
  <w:style w:type="character" w:customStyle="1" w:styleId="228">
    <w:name w:val="scyzw0 Char"/>
    <w:link w:val="229"/>
    <w:qFormat/>
    <w:uiPriority w:val="0"/>
    <w:rPr>
      <w:rFonts w:ascii="仿宋_GB2312" w:hAnsi="宋体" w:eastAsia="仿宋_GB2312" w:cs="宋体"/>
      <w:bCs/>
      <w:sz w:val="28"/>
      <w:szCs w:val="18"/>
    </w:rPr>
  </w:style>
  <w:style w:type="paragraph" w:customStyle="1" w:styleId="229">
    <w:name w:val="scyzw0"/>
    <w:basedOn w:val="1"/>
    <w:link w:val="228"/>
    <w:qFormat/>
    <w:uiPriority w:val="0"/>
    <w:pPr>
      <w:numPr>
        <w:ilvl w:val="0"/>
        <w:numId w:val="11"/>
      </w:numPr>
      <w:tabs>
        <w:tab w:val="clear" w:pos="1304"/>
      </w:tabs>
      <w:spacing w:after="0" w:line="520" w:lineRule="exact"/>
      <w:ind w:left="0" w:firstLine="200" w:firstLineChars="200"/>
    </w:pPr>
    <w:rPr>
      <w:rFonts w:ascii="仿宋_GB2312" w:hAnsi="宋体" w:eastAsia="仿宋_GB2312" w:cs="Times New Roman"/>
      <w:bCs/>
      <w:color w:val="auto"/>
      <w:kern w:val="0"/>
      <w:sz w:val="28"/>
      <w:szCs w:val="18"/>
    </w:rPr>
  </w:style>
  <w:style w:type="character" w:customStyle="1" w:styleId="230">
    <w:name w:val="lh22px1"/>
    <w:qFormat/>
    <w:uiPriority w:val="0"/>
  </w:style>
  <w:style w:type="character" w:customStyle="1" w:styleId="231">
    <w:name w:val="注释标题 字符"/>
    <w:semiHidden/>
    <w:qFormat/>
    <w:uiPriority w:val="0"/>
    <w:rPr>
      <w:rFonts w:ascii="Times New Roman" w:hAnsi="Times New Roman" w:eastAsia="宋体" w:cs="Times New Roman"/>
      <w:szCs w:val="24"/>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表头 Char"/>
    <w:qFormat/>
    <w:uiPriority w:val="0"/>
    <w:rPr>
      <w:rFonts w:eastAsia="黑体"/>
      <w:sz w:val="28"/>
      <w:lang w:val="en-US" w:eastAsia="zh-CN" w:bidi="ar-SA"/>
    </w:rPr>
  </w:style>
  <w:style w:type="character" w:customStyle="1" w:styleId="234">
    <w:name w:val="HTML 地址 字符"/>
    <w:semiHidden/>
    <w:qFormat/>
    <w:uiPriority w:val="0"/>
    <w:rPr>
      <w:rFonts w:ascii="Times New Roman" w:hAnsi="Times New Roman" w:eastAsia="宋体" w:cs="Times New Roman"/>
      <w:i/>
      <w:iCs/>
      <w:szCs w:val="24"/>
    </w:rPr>
  </w:style>
  <w:style w:type="character" w:customStyle="1" w:styleId="235">
    <w:name w:val="尾注文本 字符"/>
    <w:qFormat/>
    <w:uiPriority w:val="0"/>
    <w:rPr>
      <w:rFonts w:ascii="宋体" w:hAnsi="Times New Roman" w:eastAsia="宋体" w:cs="Times New Roman"/>
      <w:kern w:val="0"/>
      <w:sz w:val="24"/>
      <w:szCs w:val="20"/>
    </w:rPr>
  </w:style>
  <w:style w:type="character" w:customStyle="1" w:styleId="236">
    <w:name w:val="副标题 字符"/>
    <w:qFormat/>
    <w:uiPriority w:val="0"/>
    <w:rPr>
      <w:rFonts w:ascii="Arial" w:hAnsi="Arial" w:eastAsia="宋体" w:cs="Times New Roman"/>
      <w:b/>
      <w:bCs/>
      <w:kern w:val="28"/>
      <w:sz w:val="32"/>
      <w:szCs w:val="32"/>
    </w:rPr>
  </w:style>
  <w:style w:type="character" w:customStyle="1" w:styleId="237">
    <w:name w:val="textcontents"/>
    <w:qFormat/>
    <w:uiPriority w:val="0"/>
  </w:style>
  <w:style w:type="character" w:customStyle="1" w:styleId="238">
    <w:name w:val="样式7 Char"/>
    <w:link w:val="239"/>
    <w:qFormat/>
    <w:uiPriority w:val="0"/>
    <w:rPr>
      <w:rFonts w:ascii="宋体" w:hAnsi="Times New Roman" w:eastAsia="宋体"/>
      <w:kern w:val="2"/>
      <w:sz w:val="24"/>
      <w:szCs w:val="24"/>
    </w:rPr>
  </w:style>
  <w:style w:type="paragraph" w:customStyle="1" w:styleId="239">
    <w:name w:val="样式7"/>
    <w:basedOn w:val="1"/>
    <w:link w:val="238"/>
    <w:qFormat/>
    <w:uiPriority w:val="0"/>
    <w:pPr>
      <w:widowControl w:val="0"/>
      <w:spacing w:after="0" w:line="460" w:lineRule="exact"/>
      <w:ind w:firstLine="480" w:firstLineChars="200"/>
      <w:jc w:val="both"/>
    </w:pPr>
    <w:rPr>
      <w:rFonts w:ascii="宋体" w:hAnsi="Times New Roman" w:eastAsia="宋体" w:cs="Times New Roman"/>
      <w:color w:val="auto"/>
      <w:sz w:val="24"/>
      <w:szCs w:val="24"/>
    </w:rPr>
  </w:style>
  <w:style w:type="character" w:customStyle="1" w:styleId="240">
    <w:name w:val="Char Char22"/>
    <w:qFormat/>
    <w:uiPriority w:val="0"/>
    <w:rPr>
      <w:rFonts w:eastAsia="宋体"/>
      <w:b/>
      <w:bCs/>
      <w:kern w:val="44"/>
      <w:sz w:val="44"/>
      <w:szCs w:val="44"/>
      <w:lang w:val="en-US" w:eastAsia="zh-CN" w:bidi="ar-SA"/>
    </w:rPr>
  </w:style>
  <w:style w:type="character" w:customStyle="1" w:styleId="241">
    <w:name w:val="未处理的提及"/>
    <w:unhideWhenUsed/>
    <w:qFormat/>
    <w:uiPriority w:val="99"/>
    <w:rPr>
      <w:color w:val="605E5C"/>
      <w:shd w:val="clear" w:color="auto" w:fill="E1DFDD"/>
    </w:rPr>
  </w:style>
  <w:style w:type="character" w:customStyle="1" w:styleId="242">
    <w:name w:val="标题 9 字符"/>
    <w:qFormat/>
    <w:uiPriority w:val="0"/>
    <w:rPr>
      <w:rFonts w:ascii="Arial" w:hAnsi="Arial" w:eastAsia="黑体" w:cs="Times New Roman"/>
      <w:szCs w:val="21"/>
    </w:rPr>
  </w:style>
  <w:style w:type="character" w:customStyle="1" w:styleId="243">
    <w:name w:val="_Style 242"/>
    <w:qFormat/>
    <w:uiPriority w:val="21"/>
    <w:rPr>
      <w:b/>
      <w:bCs/>
      <w:i/>
      <w:iCs/>
      <w:color w:val="4F81BD"/>
    </w:rPr>
  </w:style>
  <w:style w:type="character" w:customStyle="1" w:styleId="244">
    <w:name w:val="引用 Char"/>
    <w:link w:val="245"/>
    <w:qFormat/>
    <w:uiPriority w:val="29"/>
    <w:rPr>
      <w:i/>
      <w:iCs/>
      <w:color w:val="000000"/>
      <w:szCs w:val="24"/>
    </w:rPr>
  </w:style>
  <w:style w:type="paragraph" w:styleId="245">
    <w:name w:val="Quote"/>
    <w:basedOn w:val="1"/>
    <w:next w:val="1"/>
    <w:link w:val="244"/>
    <w:qFormat/>
    <w:uiPriority w:val="29"/>
    <w:pPr>
      <w:widowControl w:val="0"/>
      <w:spacing w:after="156" w:afterLines="50" w:line="240" w:lineRule="auto"/>
      <w:jc w:val="both"/>
    </w:pPr>
    <w:rPr>
      <w:rFonts w:ascii="Times New Roman" w:hAnsi="Times New Roman" w:eastAsia="宋体" w:cs="Times New Roman"/>
      <w:i/>
      <w:iCs/>
      <w:kern w:val="0"/>
      <w:sz w:val="20"/>
      <w:szCs w:val="24"/>
    </w:rPr>
  </w:style>
  <w:style w:type="character" w:customStyle="1" w:styleId="246">
    <w:name w:val="样式 宋体 小四"/>
    <w:qFormat/>
    <w:uiPriority w:val="0"/>
    <w:rPr>
      <w:rFonts w:ascii="Times New Roman" w:hAnsi="Times New Roman" w:eastAsia="宋体"/>
      <w:sz w:val="24"/>
    </w:rPr>
  </w:style>
  <w:style w:type="character" w:customStyle="1" w:styleId="247">
    <w:name w:val="样式 样式 首行缩进:  2 字符1 + 首行缩进:  2 字符 Char"/>
    <w:link w:val="248"/>
    <w:qFormat/>
    <w:uiPriority w:val="0"/>
    <w:rPr>
      <w:rFonts w:ascii="宋体" w:hAnsi="宋体" w:eastAsia="宋体" w:cs="宋体"/>
      <w:kern w:val="2"/>
      <w:sz w:val="24"/>
    </w:rPr>
  </w:style>
  <w:style w:type="paragraph" w:customStyle="1" w:styleId="248">
    <w:name w:val="样式 样式 首行缩进:  2 字符1 + 首行缩进:  2 字符"/>
    <w:basedOn w:val="1"/>
    <w:link w:val="247"/>
    <w:qFormat/>
    <w:uiPriority w:val="0"/>
    <w:pPr>
      <w:widowControl w:val="0"/>
      <w:spacing w:after="0" w:line="360" w:lineRule="auto"/>
      <w:ind w:firstLine="480" w:firstLineChars="200"/>
      <w:jc w:val="both"/>
    </w:pPr>
    <w:rPr>
      <w:rFonts w:ascii="宋体" w:hAnsi="宋体" w:eastAsia="宋体" w:cs="Times New Roman"/>
      <w:color w:val="auto"/>
      <w:sz w:val="24"/>
      <w:szCs w:val="20"/>
    </w:rPr>
  </w:style>
  <w:style w:type="character" w:customStyle="1" w:styleId="249">
    <w:name w:val="标题 1 Char2"/>
    <w:qFormat/>
    <w:uiPriority w:val="0"/>
    <w:rPr>
      <w:rFonts w:ascii="Times New Roman" w:hAnsi="Times New Roman" w:eastAsia="宋体" w:cs="Times New Roman"/>
      <w:b/>
      <w:bCs/>
      <w:kern w:val="44"/>
      <w:sz w:val="44"/>
      <w:szCs w:val="44"/>
    </w:rPr>
  </w:style>
  <w:style w:type="character" w:customStyle="1" w:styleId="250">
    <w:name w:val="正文文本缩进 字符"/>
    <w:qFormat/>
    <w:uiPriority w:val="0"/>
    <w:rPr>
      <w:rFonts w:ascii="Times New Roman" w:hAnsi="Times New Roman" w:eastAsia="宋体" w:cs="Times New Roman"/>
      <w:szCs w:val="24"/>
    </w:rPr>
  </w:style>
  <w:style w:type="character" w:customStyle="1" w:styleId="251">
    <w:name w:val="new1"/>
    <w:qFormat/>
    <w:uiPriority w:val="0"/>
    <w:rPr>
      <w:color w:val="274F00"/>
      <w:sz w:val="18"/>
      <w:szCs w:val="18"/>
    </w:rPr>
  </w:style>
  <w:style w:type="character" w:customStyle="1" w:styleId="252">
    <w:name w:val="标题 3 字符1"/>
    <w:qFormat/>
    <w:uiPriority w:val="0"/>
    <w:rPr>
      <w:rFonts w:ascii="Times New Roman" w:hAnsi="Times New Roman" w:eastAsia="宋体" w:cs="Times New Roman"/>
      <w:b/>
      <w:bCs/>
      <w:sz w:val="32"/>
      <w:szCs w:val="32"/>
    </w:rPr>
  </w:style>
  <w:style w:type="character" w:customStyle="1" w:styleId="253">
    <w:name w:val="ca-121"/>
    <w:qFormat/>
    <w:uiPriority w:val="0"/>
    <w:rPr>
      <w:rFonts w:hint="default" w:ascii="Times New Roman" w:hAnsi="Times New Roman" w:cs="Times New Roman"/>
      <w:sz w:val="24"/>
      <w:szCs w:val="24"/>
    </w:rPr>
  </w:style>
  <w:style w:type="character" w:customStyle="1" w:styleId="254">
    <w:name w:val="信息标题 字符"/>
    <w:semiHidden/>
    <w:qFormat/>
    <w:uiPriority w:val="0"/>
    <w:rPr>
      <w:rFonts w:ascii="Arial" w:hAnsi="Arial" w:eastAsia="宋体" w:cs="Arial"/>
      <w:sz w:val="24"/>
      <w:szCs w:val="24"/>
      <w:shd w:val="pct20" w:color="auto" w:fill="auto"/>
    </w:rPr>
  </w:style>
  <w:style w:type="character" w:customStyle="1" w:styleId="255">
    <w:name w:val="页眉 Char"/>
    <w:qFormat/>
    <w:uiPriority w:val="0"/>
    <w:rPr>
      <w:kern w:val="2"/>
      <w:sz w:val="18"/>
      <w:szCs w:val="18"/>
    </w:rPr>
  </w:style>
  <w:style w:type="character" w:customStyle="1" w:styleId="256">
    <w:name w:val="正文(条款) Char"/>
    <w:link w:val="257"/>
    <w:qFormat/>
    <w:uiPriority w:val="0"/>
    <w:rPr>
      <w:sz w:val="24"/>
      <w:szCs w:val="24"/>
    </w:rPr>
  </w:style>
  <w:style w:type="paragraph" w:customStyle="1" w:styleId="257">
    <w:name w:val="正文(条款)"/>
    <w:basedOn w:val="1"/>
    <w:link w:val="256"/>
    <w:qFormat/>
    <w:uiPriority w:val="0"/>
    <w:pPr>
      <w:widowControl w:val="0"/>
      <w:adjustRightInd w:val="0"/>
      <w:snapToGrid w:val="0"/>
      <w:spacing w:after="0" w:line="460" w:lineRule="exact"/>
      <w:ind w:firstLine="480" w:firstLineChars="200"/>
      <w:jc w:val="both"/>
    </w:pPr>
    <w:rPr>
      <w:rFonts w:ascii="Times New Roman" w:hAnsi="Times New Roman" w:eastAsia="宋体" w:cs="Times New Roman"/>
      <w:color w:val="auto"/>
      <w:kern w:val="0"/>
      <w:sz w:val="24"/>
      <w:szCs w:val="24"/>
    </w:rPr>
  </w:style>
  <w:style w:type="character" w:customStyle="1" w:styleId="258">
    <w:name w:val="页脚 Char"/>
    <w:qFormat/>
    <w:uiPriority w:val="99"/>
    <w:rPr>
      <w:kern w:val="2"/>
      <w:sz w:val="18"/>
      <w:szCs w:val="18"/>
    </w:rPr>
  </w:style>
  <w:style w:type="character" w:customStyle="1" w:styleId="259">
    <w:name w:val="纯文本 字符"/>
    <w:qFormat/>
    <w:uiPriority w:val="0"/>
    <w:rPr>
      <w:rFonts w:ascii="宋体" w:hAnsi="Courier New" w:eastAsia="宋体" w:cs="Courier New"/>
      <w:szCs w:val="21"/>
    </w:rPr>
  </w:style>
  <w:style w:type="character" w:customStyle="1" w:styleId="260">
    <w:name w:val="标题 字符"/>
    <w:qFormat/>
    <w:uiPriority w:val="0"/>
    <w:rPr>
      <w:rFonts w:ascii="Arial" w:hAnsi="Arial" w:eastAsia="宋体" w:cs="Times New Roman"/>
      <w:b/>
      <w:bCs/>
      <w:sz w:val="32"/>
      <w:szCs w:val="32"/>
    </w:rPr>
  </w:style>
  <w:style w:type="character" w:customStyle="1" w:styleId="261">
    <w:name w:val="p21"/>
    <w:qFormat/>
    <w:uiPriority w:val="0"/>
    <w:rPr>
      <w:sz w:val="9"/>
      <w:szCs w:val="9"/>
    </w:rPr>
  </w:style>
  <w:style w:type="character" w:customStyle="1" w:styleId="262">
    <w:name w:val="样式 样式 宋体 四号 行距: 1.5 倍行距 + 四号 Char"/>
    <w:link w:val="263"/>
    <w:qFormat/>
    <w:uiPriority w:val="0"/>
    <w:rPr>
      <w:rFonts w:ascii="宋体" w:hAnsi="宋体" w:eastAsia="宋体"/>
      <w:kern w:val="2"/>
      <w:sz w:val="24"/>
      <w:szCs w:val="24"/>
    </w:rPr>
  </w:style>
  <w:style w:type="paragraph" w:customStyle="1" w:styleId="263">
    <w:name w:val="样式 样式 宋体 四号 行距: 1.5 倍行距 + 四号"/>
    <w:basedOn w:val="1"/>
    <w:link w:val="262"/>
    <w:qFormat/>
    <w:uiPriority w:val="0"/>
    <w:pPr>
      <w:widowControl w:val="0"/>
      <w:spacing w:after="0" w:line="360" w:lineRule="auto"/>
      <w:ind w:firstLine="480" w:firstLineChars="200"/>
      <w:jc w:val="both"/>
    </w:pPr>
    <w:rPr>
      <w:rFonts w:ascii="宋体" w:hAnsi="宋体" w:eastAsia="宋体" w:cs="Times New Roman"/>
      <w:color w:val="auto"/>
      <w:sz w:val="24"/>
      <w:szCs w:val="24"/>
    </w:rPr>
  </w:style>
  <w:style w:type="character" w:customStyle="1" w:styleId="264">
    <w:name w:val="批注文字 字符"/>
    <w:qFormat/>
    <w:uiPriority w:val="0"/>
    <w:rPr>
      <w:rFonts w:ascii="Times New Roman" w:hAnsi="Times New Roman" w:eastAsia="宋体" w:cs="Times New Roman"/>
      <w:szCs w:val="24"/>
    </w:rPr>
  </w:style>
  <w:style w:type="character" w:customStyle="1" w:styleId="265">
    <w:name w:val="bfw"/>
    <w:qFormat/>
    <w:uiPriority w:val="0"/>
  </w:style>
  <w:style w:type="character" w:customStyle="1" w:styleId="266">
    <w:name w:val="Char Char17"/>
    <w:qFormat/>
    <w:uiPriority w:val="0"/>
    <w:rPr>
      <w:rFonts w:ascii="Arial" w:hAnsi="Arial" w:eastAsia="黑体"/>
      <w:b/>
      <w:bCs/>
      <w:kern w:val="2"/>
      <w:sz w:val="32"/>
      <w:szCs w:val="32"/>
    </w:rPr>
  </w:style>
  <w:style w:type="character" w:customStyle="1" w:styleId="267">
    <w:name w:val="四 Char Char"/>
    <w:qFormat/>
    <w:uiPriority w:val="0"/>
    <w:rPr>
      <w:rFonts w:ascii="Arial" w:hAnsi="Arial" w:eastAsia="黑体"/>
      <w:b/>
      <w:bCs/>
      <w:kern w:val="2"/>
      <w:sz w:val="28"/>
      <w:szCs w:val="28"/>
      <w:lang w:val="en-US" w:eastAsia="zh-CN" w:bidi="ar-SA"/>
    </w:rPr>
  </w:style>
  <w:style w:type="character" w:customStyle="1" w:styleId="268">
    <w:name w:val="Char Char"/>
    <w:qFormat/>
    <w:uiPriority w:val="0"/>
    <w:rPr>
      <w:rFonts w:ascii="宋体" w:hAnsi="宋体" w:eastAsia="宋体"/>
      <w:b/>
      <w:kern w:val="2"/>
      <w:sz w:val="24"/>
      <w:lang w:val="en-US" w:eastAsia="zh-CN" w:bidi="ar-SA"/>
    </w:rPr>
  </w:style>
  <w:style w:type="character" w:customStyle="1" w:styleId="269">
    <w:name w:val="txt1"/>
    <w:qFormat/>
    <w:uiPriority w:val="0"/>
    <w:rPr>
      <w:rFonts w:hint="default" w:ascii="Verdana" w:hAnsi="Verdana"/>
      <w:color w:val="000000"/>
      <w:sz w:val="20"/>
      <w:szCs w:val="20"/>
    </w:rPr>
  </w:style>
  <w:style w:type="character" w:customStyle="1" w:styleId="270">
    <w:name w:val="标题 4 Char"/>
    <w:qFormat/>
    <w:uiPriority w:val="0"/>
    <w:rPr>
      <w:rFonts w:ascii="Arial" w:hAnsi="Arial" w:eastAsia="黑体" w:cs="Times New Roman"/>
      <w:b/>
      <w:bCs/>
      <w:sz w:val="28"/>
      <w:szCs w:val="28"/>
    </w:rPr>
  </w:style>
  <w:style w:type="character" w:customStyle="1" w:styleId="271">
    <w:name w:val="手改 Char Char"/>
    <w:qFormat/>
    <w:uiPriority w:val="0"/>
    <w:rPr>
      <w:rFonts w:eastAsia="宋体"/>
      <w:kern w:val="2"/>
      <w:sz w:val="21"/>
      <w:szCs w:val="24"/>
      <w:lang w:val="en-US" w:eastAsia="zh-CN" w:bidi="ar-SA"/>
    </w:rPr>
  </w:style>
  <w:style w:type="character" w:customStyle="1" w:styleId="272">
    <w:name w:val="电子邮件签名 字符"/>
    <w:semiHidden/>
    <w:qFormat/>
    <w:uiPriority w:val="0"/>
    <w:rPr>
      <w:rFonts w:ascii="Times New Roman" w:hAnsi="Times New Roman" w:eastAsia="宋体" w:cs="Times New Roman"/>
      <w:szCs w:val="24"/>
    </w:rPr>
  </w:style>
  <w:style w:type="character" w:customStyle="1" w:styleId="273">
    <w:name w:val="标题 5 Char"/>
    <w:qFormat/>
    <w:uiPriority w:val="0"/>
    <w:rPr>
      <w:rFonts w:ascii="Times New Roman" w:hAnsi="Times New Roman" w:eastAsia="宋体" w:cs="Times New Roman"/>
      <w:b/>
      <w:bCs/>
      <w:sz w:val="28"/>
      <w:szCs w:val="28"/>
    </w:rPr>
  </w:style>
  <w:style w:type="character" w:customStyle="1" w:styleId="274">
    <w:name w:val="apple-converted-space"/>
    <w:qFormat/>
    <w:uiPriority w:val="0"/>
  </w:style>
  <w:style w:type="character" w:customStyle="1" w:styleId="275">
    <w:name w:val="章 Char Char"/>
    <w:qFormat/>
    <w:uiPriority w:val="0"/>
    <w:rPr>
      <w:rFonts w:eastAsia="宋体"/>
      <w:b/>
      <w:bCs/>
      <w:kern w:val="44"/>
      <w:sz w:val="44"/>
      <w:szCs w:val="44"/>
      <w:lang w:val="en-US" w:eastAsia="zh-CN" w:bidi="ar-SA"/>
    </w:rPr>
  </w:style>
  <w:style w:type="character" w:customStyle="1" w:styleId="276">
    <w:name w:val="font71"/>
    <w:qFormat/>
    <w:uiPriority w:val="0"/>
    <w:rPr>
      <w:rFonts w:hint="default" w:ascii="Times New Roman" w:hAnsi="Times New Roman" w:cs="Times New Roman"/>
      <w:color w:val="000000"/>
      <w:sz w:val="18"/>
      <w:szCs w:val="18"/>
    </w:rPr>
  </w:style>
  <w:style w:type="character" w:customStyle="1" w:styleId="277">
    <w:name w:val="正文文本首行缩进 2 字符"/>
    <w:qFormat/>
    <w:uiPriority w:val="0"/>
  </w:style>
  <w:style w:type="character" w:customStyle="1" w:styleId="278">
    <w:name w:val="_Style 277"/>
    <w:qFormat/>
    <w:uiPriority w:val="19"/>
    <w:rPr>
      <w:i/>
      <w:iCs/>
      <w:color w:val="808080"/>
    </w:rPr>
  </w:style>
  <w:style w:type="character" w:customStyle="1" w:styleId="279">
    <w:name w:val="正  文 Char"/>
    <w:link w:val="280"/>
    <w:qFormat/>
    <w:uiPriority w:val="0"/>
    <w:rPr>
      <w:rFonts w:ascii="宋体" w:hAnsi="Times New Roman" w:eastAsia="宋体"/>
      <w:kern w:val="2"/>
      <w:sz w:val="24"/>
      <w:szCs w:val="24"/>
    </w:rPr>
  </w:style>
  <w:style w:type="paragraph" w:customStyle="1" w:styleId="280">
    <w:name w:val="正  文"/>
    <w:basedOn w:val="1"/>
    <w:link w:val="279"/>
    <w:qFormat/>
    <w:uiPriority w:val="0"/>
    <w:pPr>
      <w:widowControl w:val="0"/>
      <w:spacing w:after="0" w:line="360" w:lineRule="auto"/>
      <w:ind w:firstLine="200" w:firstLineChars="200"/>
      <w:jc w:val="both"/>
    </w:pPr>
    <w:rPr>
      <w:rFonts w:ascii="宋体" w:hAnsi="Times New Roman" w:eastAsia="宋体" w:cs="Times New Roman"/>
      <w:color w:val="auto"/>
      <w:sz w:val="24"/>
      <w:szCs w:val="24"/>
    </w:rPr>
  </w:style>
  <w:style w:type="character" w:customStyle="1" w:styleId="281">
    <w:name w:val="p0 Char Char"/>
    <w:qFormat/>
    <w:uiPriority w:val="0"/>
    <w:rPr>
      <w:rFonts w:eastAsia="宋体"/>
      <w:kern w:val="2"/>
      <w:sz w:val="21"/>
      <w:szCs w:val="21"/>
      <w:lang w:val="en-US" w:eastAsia="zh-CN" w:bidi="ar-SA"/>
    </w:rPr>
  </w:style>
  <w:style w:type="character" w:customStyle="1" w:styleId="282">
    <w:name w:val="样式 粉红 下划线"/>
    <w:qFormat/>
    <w:uiPriority w:val="0"/>
    <w:rPr>
      <w:color w:val="auto"/>
      <w:u w:val="none"/>
    </w:rPr>
  </w:style>
  <w:style w:type="character" w:customStyle="1" w:styleId="283">
    <w:name w:val="正文缩进 字符"/>
    <w:qFormat/>
    <w:uiPriority w:val="0"/>
    <w:rPr>
      <w:rFonts w:ascii="Times New Roman" w:hAnsi="Times New Roman" w:eastAsia="宋体" w:cs="Times New Roman"/>
      <w:szCs w:val="24"/>
    </w:rPr>
  </w:style>
  <w:style w:type="character" w:customStyle="1" w:styleId="284">
    <w:name w:val="标题 4 Char1"/>
    <w:qFormat/>
    <w:uiPriority w:val="0"/>
    <w:rPr>
      <w:rFonts w:ascii="Arial" w:hAnsi="Arial" w:eastAsia="黑体" w:cs="Times New Roman"/>
      <w:b/>
      <w:bCs/>
      <w:sz w:val="28"/>
      <w:szCs w:val="28"/>
    </w:rPr>
  </w:style>
  <w:style w:type="character" w:customStyle="1" w:styleId="285">
    <w:name w:val="标题4 Char Char"/>
    <w:qFormat/>
    <w:uiPriority w:val="0"/>
    <w:rPr>
      <w:rFonts w:ascii="仿宋_GB2312" w:hAnsi="Cambria" w:eastAsia="仿宋_GB2312"/>
      <w:bCs/>
      <w:kern w:val="28"/>
      <w:sz w:val="28"/>
      <w:szCs w:val="32"/>
      <w:lang w:val="en-US" w:eastAsia="zh-CN" w:bidi="ar-SA"/>
    </w:rPr>
  </w:style>
  <w:style w:type="character" w:customStyle="1" w:styleId="286">
    <w:name w:val="font131"/>
    <w:qFormat/>
    <w:uiPriority w:val="0"/>
    <w:rPr>
      <w:rFonts w:hint="default" w:ascii="Times New Roman" w:hAnsi="Times New Roman" w:cs="Times New Roman"/>
      <w:color w:val="000000"/>
      <w:sz w:val="20"/>
      <w:szCs w:val="20"/>
      <w:vertAlign w:val="superscript"/>
    </w:rPr>
  </w:style>
  <w:style w:type="character" w:customStyle="1" w:styleId="287">
    <w:name w:val="font161"/>
    <w:qFormat/>
    <w:uiPriority w:val="0"/>
    <w:rPr>
      <w:b/>
      <w:bCs/>
      <w:sz w:val="32"/>
      <w:szCs w:val="32"/>
    </w:rPr>
  </w:style>
  <w:style w:type="character" w:customStyle="1" w:styleId="288">
    <w:name w:val="headline-content"/>
    <w:qFormat/>
    <w:uiPriority w:val="0"/>
  </w:style>
  <w:style w:type="character" w:customStyle="1" w:styleId="289">
    <w:name w:val="我编辑文档正文 Char"/>
    <w:link w:val="290"/>
    <w:qFormat/>
    <w:uiPriority w:val="0"/>
    <w:rPr>
      <w:rFonts w:eastAsia="宋体"/>
      <w:sz w:val="24"/>
      <w:szCs w:val="24"/>
    </w:rPr>
  </w:style>
  <w:style w:type="paragraph" w:customStyle="1" w:styleId="290">
    <w:name w:val="我编辑文档正文"/>
    <w:basedOn w:val="1"/>
    <w:link w:val="289"/>
    <w:qFormat/>
    <w:uiPriority w:val="0"/>
    <w:pPr>
      <w:widowControl w:val="0"/>
      <w:spacing w:after="0" w:line="360" w:lineRule="auto"/>
      <w:ind w:right="69" w:rightChars="33" w:firstLine="420"/>
    </w:pPr>
    <w:rPr>
      <w:rFonts w:ascii="Times New Roman" w:hAnsi="Times New Roman" w:eastAsia="宋体" w:cs="Times New Roman"/>
      <w:color w:val="auto"/>
      <w:kern w:val="0"/>
      <w:sz w:val="24"/>
      <w:szCs w:val="24"/>
    </w:rPr>
  </w:style>
  <w:style w:type="character" w:customStyle="1" w:styleId="291">
    <w:name w:val="标题 8 字符"/>
    <w:qFormat/>
    <w:uiPriority w:val="0"/>
    <w:rPr>
      <w:rFonts w:ascii="Arial" w:hAnsi="Arial" w:eastAsia="黑体" w:cs="Times New Roman"/>
      <w:sz w:val="24"/>
      <w:szCs w:val="24"/>
    </w:rPr>
  </w:style>
  <w:style w:type="character" w:customStyle="1" w:styleId="292">
    <w:name w:val="标题 2 字符1"/>
    <w:qFormat/>
    <w:uiPriority w:val="0"/>
    <w:rPr>
      <w:rFonts w:ascii="Arial" w:hAnsi="Arial" w:eastAsia="黑体" w:cs="Times New Roman"/>
      <w:b/>
      <w:bCs/>
      <w:sz w:val="32"/>
      <w:szCs w:val="32"/>
    </w:rPr>
  </w:style>
  <w:style w:type="character" w:customStyle="1" w:styleId="293">
    <w:name w:val="标题 7 字符"/>
    <w:qFormat/>
    <w:uiPriority w:val="0"/>
    <w:rPr>
      <w:rFonts w:ascii="Times New Roman" w:hAnsi="Times New Roman" w:eastAsia="宋体" w:cs="Times New Roman"/>
      <w:b/>
      <w:bCs/>
      <w:sz w:val="24"/>
      <w:szCs w:val="24"/>
    </w:rPr>
  </w:style>
  <w:style w:type="character" w:customStyle="1" w:styleId="294">
    <w:name w:val="章 Char Char1"/>
    <w:qFormat/>
    <w:uiPriority w:val="0"/>
    <w:rPr>
      <w:rFonts w:eastAsia="宋体"/>
      <w:b/>
      <w:bCs/>
      <w:kern w:val="44"/>
      <w:sz w:val="44"/>
      <w:szCs w:val="44"/>
      <w:lang w:val="en-US" w:eastAsia="zh-CN" w:bidi="ar-SA"/>
    </w:rPr>
  </w:style>
  <w:style w:type="character" w:customStyle="1" w:styleId="295">
    <w:name w:val="标题 4 Char Char1"/>
    <w:qFormat/>
    <w:uiPriority w:val="0"/>
    <w:rPr>
      <w:rFonts w:ascii="Arial" w:hAnsi="Arial" w:eastAsia="黑体"/>
      <w:b/>
      <w:bCs/>
      <w:kern w:val="2"/>
      <w:sz w:val="28"/>
      <w:szCs w:val="28"/>
      <w:lang w:val="en-US" w:eastAsia="zh-CN" w:bidi="ar-SA"/>
    </w:rPr>
  </w:style>
  <w:style w:type="character" w:customStyle="1" w:styleId="296">
    <w:name w:val="纯文本 Char"/>
    <w:semiHidden/>
    <w:qFormat/>
    <w:uiPriority w:val="0"/>
    <w:rPr>
      <w:rFonts w:ascii="宋体" w:hAnsi="Courier New" w:eastAsia="宋体" w:cs="Courier New"/>
      <w:color w:val="000000"/>
      <w:kern w:val="2"/>
      <w:sz w:val="21"/>
      <w:szCs w:val="21"/>
    </w:rPr>
  </w:style>
  <w:style w:type="character" w:customStyle="1" w:styleId="297">
    <w:name w:val="font61"/>
    <w:qFormat/>
    <w:uiPriority w:val="0"/>
    <w:rPr>
      <w:rFonts w:hint="eastAsia" w:ascii="宋体" w:hAnsi="宋体" w:eastAsia="宋体" w:cs="宋体"/>
      <w:color w:val="000000"/>
      <w:sz w:val="20"/>
      <w:szCs w:val="20"/>
    </w:rPr>
  </w:style>
  <w:style w:type="character" w:customStyle="1" w:styleId="298">
    <w:name w:val="正文文本 3 字符"/>
    <w:qFormat/>
    <w:uiPriority w:val="0"/>
    <w:rPr>
      <w:rFonts w:ascii="Times New Roman" w:hAnsi="Times New Roman" w:eastAsia="宋体" w:cs="Times New Roman"/>
      <w:sz w:val="16"/>
      <w:szCs w:val="16"/>
    </w:rPr>
  </w:style>
  <w:style w:type="character" w:customStyle="1" w:styleId="299">
    <w:name w:val="Char Char16"/>
    <w:qFormat/>
    <w:uiPriority w:val="0"/>
    <w:rPr>
      <w:b/>
      <w:bCs/>
      <w:kern w:val="2"/>
      <w:sz w:val="32"/>
      <w:szCs w:val="32"/>
    </w:rPr>
  </w:style>
  <w:style w:type="character" w:customStyle="1" w:styleId="300">
    <w:name w:val="样式 样式 样式3 + + (西文) 宋体 Char"/>
    <w:link w:val="301"/>
    <w:qFormat/>
    <w:uiPriority w:val="0"/>
    <w:rPr>
      <w:rFonts w:ascii="宋体" w:hAnsi="宋体" w:eastAsia="宋体"/>
      <w:sz w:val="21"/>
      <w:szCs w:val="32"/>
    </w:rPr>
  </w:style>
  <w:style w:type="paragraph" w:customStyle="1" w:styleId="301">
    <w:name w:val="样式 样式 样式3 + + (西文) 宋体"/>
    <w:basedOn w:val="1"/>
    <w:link w:val="300"/>
    <w:qFormat/>
    <w:uiPriority w:val="0"/>
    <w:pPr>
      <w:widowControl w:val="0"/>
      <w:adjustRightInd w:val="0"/>
      <w:spacing w:after="0" w:line="240" w:lineRule="auto"/>
      <w:jc w:val="center"/>
    </w:pPr>
    <w:rPr>
      <w:rFonts w:ascii="宋体" w:hAnsi="宋体" w:eastAsia="宋体" w:cs="Times New Roman"/>
      <w:color w:val="auto"/>
      <w:kern w:val="0"/>
      <w:sz w:val="21"/>
      <w:szCs w:val="32"/>
    </w:rPr>
  </w:style>
  <w:style w:type="character" w:customStyle="1" w:styleId="302">
    <w:name w:val="标题 6 Char"/>
    <w:qFormat/>
    <w:uiPriority w:val="0"/>
    <w:rPr>
      <w:rFonts w:ascii="Arial" w:hAnsi="Arial" w:eastAsia="黑体" w:cs="Times New Roman"/>
      <w:b/>
      <w:bCs/>
      <w:sz w:val="24"/>
      <w:szCs w:val="24"/>
    </w:rPr>
  </w:style>
  <w:style w:type="character" w:customStyle="1" w:styleId="303">
    <w:name w:val="正文文字4 Char Char"/>
    <w:qFormat/>
    <w:uiPriority w:val="0"/>
    <w:rPr>
      <w:rFonts w:eastAsia="宋体"/>
      <w:kern w:val="2"/>
      <w:sz w:val="21"/>
      <w:szCs w:val="24"/>
      <w:lang w:val="en-US" w:eastAsia="zh-CN" w:bidi="ar-SA"/>
    </w:rPr>
  </w:style>
  <w:style w:type="character" w:customStyle="1" w:styleId="304">
    <w:name w:val="font31"/>
    <w:qFormat/>
    <w:uiPriority w:val="0"/>
    <w:rPr>
      <w:rFonts w:hint="eastAsia" w:ascii="宋体" w:hAnsi="宋体" w:eastAsia="宋体" w:cs="宋体"/>
      <w:color w:val="000000"/>
      <w:sz w:val="21"/>
      <w:szCs w:val="21"/>
    </w:rPr>
  </w:style>
  <w:style w:type="character" w:customStyle="1" w:styleId="305">
    <w:name w:val="Plain Text Char1 Char"/>
    <w:qFormat/>
    <w:uiPriority w:val="0"/>
    <w:rPr>
      <w:rFonts w:ascii="宋体" w:hAnsi="Courier New" w:eastAsia="宋体" w:cs="Courier New"/>
      <w:kern w:val="2"/>
      <w:sz w:val="21"/>
      <w:szCs w:val="21"/>
      <w:lang w:val="en-US" w:eastAsia="zh-CN" w:bidi="ar-SA"/>
    </w:rPr>
  </w:style>
  <w:style w:type="character" w:customStyle="1" w:styleId="306">
    <w:name w:val="标题 1 Char"/>
    <w:qFormat/>
    <w:uiPriority w:val="0"/>
    <w:rPr>
      <w:rFonts w:ascii="Times New Roman" w:hAnsi="Times New Roman" w:eastAsia="宋体" w:cs="Times New Roman"/>
      <w:b/>
      <w:bCs/>
      <w:kern w:val="44"/>
      <w:sz w:val="44"/>
      <w:szCs w:val="44"/>
    </w:rPr>
  </w:style>
  <w:style w:type="character" w:customStyle="1" w:styleId="307">
    <w:name w:val="标题4 Char"/>
    <w:link w:val="308"/>
    <w:qFormat/>
    <w:uiPriority w:val="0"/>
    <w:rPr>
      <w:rFonts w:ascii="宋体" w:hAnsi="宋体" w:eastAsia="宋体"/>
      <w:kern w:val="2"/>
      <w:sz w:val="24"/>
      <w:szCs w:val="24"/>
    </w:rPr>
  </w:style>
  <w:style w:type="paragraph" w:customStyle="1" w:styleId="308">
    <w:name w:val="标题4"/>
    <w:basedOn w:val="42"/>
    <w:link w:val="307"/>
    <w:qFormat/>
    <w:uiPriority w:val="0"/>
    <w:rPr>
      <w:rFonts w:ascii="宋体" w:hAnsi="宋体"/>
    </w:rPr>
  </w:style>
  <w:style w:type="character" w:customStyle="1" w:styleId="309">
    <w:name w:val="z-窗体底端 字符"/>
    <w:qFormat/>
    <w:uiPriority w:val="0"/>
    <w:rPr>
      <w:rFonts w:ascii="Arial" w:hAnsi="Arial" w:cs="Arial"/>
      <w:vanish/>
      <w:sz w:val="16"/>
      <w:szCs w:val="16"/>
    </w:rPr>
  </w:style>
  <w:style w:type="character" w:customStyle="1" w:styleId="310">
    <w:name w:val="称呼 字符"/>
    <w:semiHidden/>
    <w:qFormat/>
    <w:uiPriority w:val="0"/>
    <w:rPr>
      <w:rFonts w:ascii="Times New Roman" w:hAnsi="Times New Roman" w:eastAsia="宋体" w:cs="Times New Roman"/>
      <w:szCs w:val="24"/>
    </w:rPr>
  </w:style>
  <w:style w:type="character" w:customStyle="1" w:styleId="311">
    <w:name w:val="font111"/>
    <w:qFormat/>
    <w:uiPriority w:val="0"/>
    <w:rPr>
      <w:rFonts w:hint="default" w:ascii="Times New Roman" w:hAnsi="Times New Roman" w:cs="Times New Roman"/>
      <w:color w:val="000000"/>
      <w:sz w:val="20"/>
      <w:szCs w:val="20"/>
      <w:vertAlign w:val="superscript"/>
    </w:rPr>
  </w:style>
  <w:style w:type="character" w:customStyle="1" w:styleId="312">
    <w:name w:val="style181"/>
    <w:qFormat/>
    <w:uiPriority w:val="0"/>
    <w:rPr>
      <w:rFonts w:hint="eastAsia" w:ascii="宋体" w:hAnsi="宋体" w:eastAsia="宋体"/>
      <w:color w:val="666666"/>
    </w:rPr>
  </w:style>
  <w:style w:type="character" w:customStyle="1" w:styleId="313">
    <w:name w:val="listarticle1"/>
    <w:qFormat/>
    <w:uiPriority w:val="0"/>
    <w:rPr>
      <w:b/>
      <w:bCs/>
      <w:color w:val="05006C"/>
      <w:sz w:val="27"/>
      <w:szCs w:val="27"/>
    </w:rPr>
  </w:style>
  <w:style w:type="character" w:customStyle="1" w:styleId="314">
    <w:name w:val="i1"/>
    <w:qFormat/>
    <w:uiPriority w:val="0"/>
    <w:rPr>
      <w:sz w:val="18"/>
      <w:szCs w:val="18"/>
    </w:rPr>
  </w:style>
  <w:style w:type="character" w:customStyle="1" w:styleId="315">
    <w:name w:val="标题 2XW Char"/>
    <w:qFormat/>
    <w:uiPriority w:val="0"/>
    <w:rPr>
      <w:rFonts w:ascii="Arial" w:hAnsi="Arial" w:eastAsia="黑体"/>
      <w:b/>
      <w:bCs/>
      <w:kern w:val="2"/>
      <w:sz w:val="32"/>
      <w:szCs w:val="32"/>
      <w:lang w:val="en-US" w:eastAsia="zh-CN" w:bidi="ar-SA"/>
    </w:rPr>
  </w:style>
  <w:style w:type="character" w:customStyle="1" w:styleId="316">
    <w:name w:val="text1"/>
    <w:qFormat/>
    <w:uiPriority w:val="0"/>
    <w:rPr>
      <w:sz w:val="18"/>
      <w:szCs w:val="18"/>
      <w:u w:val="none"/>
    </w:rPr>
  </w:style>
  <w:style w:type="character" w:customStyle="1" w:styleId="317">
    <w:name w:val="font01"/>
    <w:qFormat/>
    <w:uiPriority w:val="0"/>
    <w:rPr>
      <w:rFonts w:hint="eastAsia" w:ascii="宋体" w:hAnsi="宋体" w:eastAsia="宋体" w:cs="宋体"/>
      <w:b/>
      <w:color w:val="000000"/>
      <w:sz w:val="20"/>
      <w:szCs w:val="20"/>
    </w:rPr>
  </w:style>
  <w:style w:type="character" w:customStyle="1" w:styleId="318">
    <w:name w:val="font91"/>
    <w:qFormat/>
    <w:uiPriority w:val="0"/>
    <w:rPr>
      <w:rFonts w:hint="default" w:ascii="Times New Roman" w:hAnsi="Times New Roman" w:cs="Times New Roman"/>
      <w:color w:val="000000"/>
      <w:sz w:val="21"/>
      <w:szCs w:val="21"/>
    </w:rPr>
  </w:style>
  <w:style w:type="character" w:customStyle="1" w:styleId="319">
    <w:name w:val="批注框文本 字符"/>
    <w:qFormat/>
    <w:uiPriority w:val="0"/>
    <w:rPr>
      <w:rFonts w:ascii="Times New Roman" w:hAnsi="Times New Roman" w:eastAsia="宋体" w:cs="Times New Roman"/>
      <w:sz w:val="18"/>
      <w:szCs w:val="18"/>
    </w:rPr>
  </w:style>
  <w:style w:type="character" w:customStyle="1" w:styleId="320">
    <w:name w:val="正文文本首行缩进 字符"/>
    <w:qFormat/>
    <w:uiPriority w:val="0"/>
  </w:style>
  <w:style w:type="character" w:customStyle="1" w:styleId="321">
    <w:name w:val="extended-address"/>
    <w:qFormat/>
    <w:uiPriority w:val="0"/>
  </w:style>
  <w:style w:type="character" w:customStyle="1" w:styleId="322">
    <w:name w:val="正文文本 字符"/>
    <w:qFormat/>
    <w:uiPriority w:val="0"/>
    <w:rPr>
      <w:rFonts w:ascii="Times New Roman" w:hAnsi="Times New Roman" w:eastAsia="宋体" w:cs="Times New Roman"/>
      <w:szCs w:val="24"/>
    </w:rPr>
  </w:style>
  <w:style w:type="character" w:customStyle="1" w:styleId="323">
    <w:name w:val="font41"/>
    <w:qFormat/>
    <w:uiPriority w:val="0"/>
    <w:rPr>
      <w:rFonts w:hint="eastAsia" w:ascii="宋体" w:hAnsi="宋体" w:eastAsia="宋体" w:cs="宋体"/>
      <w:color w:val="000000"/>
      <w:sz w:val="18"/>
      <w:szCs w:val="18"/>
    </w:rPr>
  </w:style>
  <w:style w:type="character" w:customStyle="1" w:styleId="324">
    <w:name w:val="样式 首行缩进:  2 字符1 Char"/>
    <w:link w:val="325"/>
    <w:qFormat/>
    <w:uiPriority w:val="0"/>
    <w:rPr>
      <w:rFonts w:ascii="Arial" w:hAnsi="Arial" w:eastAsia="宋体" w:cs="宋体"/>
      <w:kern w:val="2"/>
      <w:sz w:val="24"/>
    </w:rPr>
  </w:style>
  <w:style w:type="paragraph" w:customStyle="1" w:styleId="325">
    <w:name w:val="样式 首行缩进:  2 字符1"/>
    <w:basedOn w:val="1"/>
    <w:link w:val="324"/>
    <w:qFormat/>
    <w:uiPriority w:val="0"/>
    <w:pPr>
      <w:widowControl w:val="0"/>
      <w:spacing w:after="0" w:line="440" w:lineRule="exact"/>
      <w:jc w:val="both"/>
    </w:pPr>
    <w:rPr>
      <w:rFonts w:ascii="Arial" w:hAnsi="Arial" w:eastAsia="宋体" w:cs="Times New Roman"/>
      <w:color w:val="auto"/>
      <w:sz w:val="24"/>
      <w:szCs w:val="20"/>
    </w:rPr>
  </w:style>
  <w:style w:type="character" w:customStyle="1" w:styleId="326">
    <w:name w:val="样式38 Char"/>
    <w:link w:val="327"/>
    <w:qFormat/>
    <w:uiPriority w:val="0"/>
    <w:rPr>
      <w:color w:val="000000"/>
      <w:sz w:val="24"/>
      <w:szCs w:val="24"/>
    </w:rPr>
  </w:style>
  <w:style w:type="paragraph" w:customStyle="1" w:styleId="327">
    <w:name w:val="样式38"/>
    <w:basedOn w:val="328"/>
    <w:link w:val="326"/>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328">
    <w:name w:val="样式4"/>
    <w:basedOn w:val="1"/>
    <w:qFormat/>
    <w:uiPriority w:val="0"/>
    <w:pPr>
      <w:widowControl w:val="0"/>
      <w:spacing w:before="312" w:beforeLines="100" w:after="0" w:line="440" w:lineRule="exact"/>
      <w:ind w:firstLine="420" w:firstLineChars="200"/>
      <w:jc w:val="both"/>
    </w:pPr>
    <w:rPr>
      <w:rFonts w:ascii="宋体" w:hAnsi="Garamond" w:eastAsia="宋体" w:cs="Garamond"/>
      <w:color w:val="auto"/>
      <w:sz w:val="24"/>
      <w:szCs w:val="24"/>
    </w:rPr>
  </w:style>
  <w:style w:type="character" w:customStyle="1" w:styleId="329">
    <w:name w:val="正文文本 2 字符"/>
    <w:qFormat/>
    <w:uiPriority w:val="0"/>
    <w:rPr>
      <w:rFonts w:ascii="Times New Roman" w:hAnsi="Times New Roman" w:eastAsia="宋体" w:cs="Times New Roman"/>
      <w:szCs w:val="24"/>
    </w:rPr>
  </w:style>
  <w:style w:type="character" w:customStyle="1" w:styleId="330">
    <w:name w:val="ca-21"/>
    <w:qFormat/>
    <w:uiPriority w:val="0"/>
    <w:rPr>
      <w:rFonts w:hint="eastAsia" w:ascii="宋体" w:hAnsi="宋体" w:eastAsia="宋体"/>
      <w:sz w:val="24"/>
      <w:szCs w:val="24"/>
    </w:rPr>
  </w:style>
  <w:style w:type="character" w:customStyle="1" w:styleId="331">
    <w:name w:val="font21"/>
    <w:qFormat/>
    <w:uiPriority w:val="0"/>
    <w:rPr>
      <w:rFonts w:hint="default" w:ascii="Times New Roman" w:hAnsi="Times New Roman" w:cs="Times New Roman"/>
      <w:b/>
      <w:color w:val="000000"/>
      <w:sz w:val="20"/>
      <w:szCs w:val="20"/>
    </w:rPr>
  </w:style>
  <w:style w:type="character" w:customStyle="1" w:styleId="332">
    <w:name w:val="表格 Char"/>
    <w:link w:val="333"/>
    <w:qFormat/>
    <w:uiPriority w:val="0"/>
    <w:rPr>
      <w:rFonts w:ascii="宋体" w:hAnsi="宋体" w:eastAsia="宋体"/>
      <w:kern w:val="2"/>
      <w:sz w:val="21"/>
      <w:szCs w:val="21"/>
    </w:rPr>
  </w:style>
  <w:style w:type="paragraph" w:customStyle="1" w:styleId="333">
    <w:name w:val="表格"/>
    <w:basedOn w:val="45"/>
    <w:link w:val="332"/>
    <w:qFormat/>
    <w:uiPriority w:val="0"/>
    <w:pPr>
      <w:snapToGrid w:val="0"/>
      <w:jc w:val="center"/>
    </w:pPr>
    <w:rPr>
      <w:rFonts w:hAnsi="宋体"/>
    </w:rPr>
  </w:style>
  <w:style w:type="character" w:customStyle="1" w:styleId="334">
    <w:name w:val="标题 3XW Char"/>
    <w:qFormat/>
    <w:uiPriority w:val="0"/>
    <w:rPr>
      <w:rFonts w:ascii="宋体" w:hAnsi="宋体" w:eastAsia="宋体"/>
      <w:b/>
      <w:kern w:val="2"/>
      <w:sz w:val="24"/>
      <w:lang w:val="en-US" w:eastAsia="zh-CN" w:bidi="ar-SA"/>
    </w:rPr>
  </w:style>
  <w:style w:type="character" w:customStyle="1" w:styleId="335">
    <w:name w:val="z-窗体底端 Char"/>
    <w:link w:val="336"/>
    <w:qFormat/>
    <w:uiPriority w:val="0"/>
    <w:rPr>
      <w:rFonts w:ascii="Arial" w:hAnsi="Arial" w:cs="Arial"/>
      <w:vanish/>
      <w:sz w:val="16"/>
      <w:szCs w:val="16"/>
    </w:rPr>
  </w:style>
  <w:style w:type="paragraph" w:customStyle="1" w:styleId="336">
    <w:name w:val="_Style 335"/>
    <w:basedOn w:val="1"/>
    <w:next w:val="1"/>
    <w:link w:val="335"/>
    <w:qFormat/>
    <w:uiPriority w:val="0"/>
    <w:pPr>
      <w:pBdr>
        <w:top w:val="single" w:color="auto" w:sz="6" w:space="1"/>
      </w:pBdr>
      <w:spacing w:after="0" w:line="240" w:lineRule="auto"/>
      <w:jc w:val="center"/>
    </w:pPr>
    <w:rPr>
      <w:rFonts w:ascii="Arial" w:hAnsi="Arial" w:eastAsia="宋体" w:cs="Times New Roman"/>
      <w:vanish/>
      <w:color w:val="auto"/>
      <w:kern w:val="0"/>
      <w:sz w:val="16"/>
      <w:szCs w:val="16"/>
    </w:rPr>
  </w:style>
  <w:style w:type="character" w:customStyle="1" w:styleId="337">
    <w:name w:val="all1"/>
    <w:qFormat/>
    <w:uiPriority w:val="0"/>
    <w:rPr>
      <w:sz w:val="18"/>
      <w:szCs w:val="18"/>
    </w:rPr>
  </w:style>
  <w:style w:type="character" w:customStyle="1" w:styleId="338">
    <w:name w:val="普通文字 Char1"/>
    <w:qFormat/>
    <w:uiPriority w:val="0"/>
    <w:rPr>
      <w:rFonts w:ascii="宋体" w:hAnsi="Courier New" w:eastAsia="仿宋_GB2312"/>
      <w:kern w:val="2"/>
      <w:sz w:val="21"/>
      <w:lang w:val="en-US" w:eastAsia="zh-CN" w:bidi="ar-SA"/>
    </w:rPr>
  </w:style>
  <w:style w:type="character" w:customStyle="1" w:styleId="33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340">
    <w:name w:val="正文缩进两字 Char Char Char Char Char"/>
    <w:qFormat/>
    <w:uiPriority w:val="0"/>
    <w:rPr>
      <w:rFonts w:ascii="宋体" w:hAnsi="宋体" w:eastAsia="宋体"/>
      <w:kern w:val="2"/>
      <w:sz w:val="21"/>
      <w:lang w:val="en-US" w:eastAsia="zh-CN" w:bidi="ar-SA"/>
    </w:rPr>
  </w:style>
  <w:style w:type="character" w:customStyle="1" w:styleId="341">
    <w:name w:val="font121"/>
    <w:qFormat/>
    <w:uiPriority w:val="0"/>
    <w:rPr>
      <w:rFonts w:hint="default" w:ascii="Times New Roman" w:hAnsi="Times New Roman" w:cs="Times New Roman"/>
      <w:color w:val="000000"/>
      <w:sz w:val="20"/>
      <w:szCs w:val="20"/>
    </w:rPr>
  </w:style>
  <w:style w:type="character" w:customStyle="1" w:styleId="342">
    <w:name w:val="表格1 Char"/>
    <w:link w:val="343"/>
    <w:qFormat/>
    <w:locked/>
    <w:uiPriority w:val="0"/>
    <w:rPr>
      <w:rFonts w:ascii="宋体" w:hAnsi="宋体" w:eastAsia="宋体"/>
      <w:spacing w:val="-20"/>
      <w:sz w:val="21"/>
      <w:szCs w:val="21"/>
    </w:rPr>
  </w:style>
  <w:style w:type="paragraph" w:customStyle="1" w:styleId="343">
    <w:name w:val="表格1"/>
    <w:basedOn w:val="1"/>
    <w:link w:val="342"/>
    <w:qFormat/>
    <w:uiPriority w:val="0"/>
    <w:pPr>
      <w:adjustRightInd w:val="0"/>
      <w:snapToGrid w:val="0"/>
      <w:spacing w:after="0" w:line="240" w:lineRule="exact"/>
      <w:jc w:val="center"/>
      <w:textAlignment w:val="baseline"/>
    </w:pPr>
    <w:rPr>
      <w:rFonts w:ascii="宋体" w:hAnsi="宋体" w:eastAsia="宋体" w:cs="Times New Roman"/>
      <w:color w:val="auto"/>
      <w:spacing w:val="-20"/>
      <w:kern w:val="0"/>
      <w:sz w:val="21"/>
      <w:szCs w:val="21"/>
    </w:rPr>
  </w:style>
  <w:style w:type="character" w:customStyle="1" w:styleId="344">
    <w:name w:val="脚注文本 字符"/>
    <w:qFormat/>
    <w:uiPriority w:val="0"/>
    <w:rPr>
      <w:rFonts w:ascii="Times New Roman" w:hAnsi="Times New Roman" w:eastAsia="宋体" w:cs="Times New Roman"/>
      <w:kern w:val="0"/>
      <w:sz w:val="20"/>
      <w:szCs w:val="20"/>
      <w:lang w:eastAsia="en-US"/>
    </w:rPr>
  </w:style>
  <w:style w:type="character" w:customStyle="1" w:styleId="345">
    <w:name w:val="小标题 Char"/>
    <w:qFormat/>
    <w:uiPriority w:val="0"/>
    <w:rPr>
      <w:rFonts w:ascii="仿宋_GB2312" w:eastAsia="仿宋_GB2312"/>
      <w:b/>
      <w:sz w:val="28"/>
      <w:szCs w:val="28"/>
      <w:lang w:val="en-US" w:eastAsia="zh-CN" w:bidi="ar-SA"/>
    </w:rPr>
  </w:style>
  <w:style w:type="character" w:customStyle="1" w:styleId="346">
    <w:name w:val="font51"/>
    <w:qFormat/>
    <w:uiPriority w:val="0"/>
    <w:rPr>
      <w:rFonts w:hint="default" w:ascii="Times New Roman" w:hAnsi="Times New Roman" w:cs="Times New Roman"/>
      <w:color w:val="000000"/>
      <w:sz w:val="20"/>
      <w:szCs w:val="20"/>
    </w:rPr>
  </w:style>
  <w:style w:type="character" w:customStyle="1" w:styleId="347">
    <w:name w:val="标题 2 Char"/>
    <w:qFormat/>
    <w:uiPriority w:val="9"/>
    <w:rPr>
      <w:rFonts w:ascii="Arial" w:hAnsi="Arial" w:eastAsia="黑体" w:cs="Times New Roman"/>
      <w:b/>
      <w:bCs/>
      <w:sz w:val="32"/>
      <w:szCs w:val="32"/>
    </w:rPr>
  </w:style>
  <w:style w:type="character" w:customStyle="1" w:styleId="348">
    <w:name w:val="标题 3 Char Char1"/>
    <w:qFormat/>
    <w:uiPriority w:val="0"/>
    <w:rPr>
      <w:rFonts w:eastAsia="宋体"/>
      <w:b/>
      <w:bCs/>
      <w:kern w:val="2"/>
      <w:sz w:val="32"/>
      <w:szCs w:val="32"/>
      <w:lang w:val="en-US" w:eastAsia="zh-CN" w:bidi="ar-SA"/>
    </w:rPr>
  </w:style>
  <w:style w:type="character" w:customStyle="1" w:styleId="349">
    <w:name w:val="font141"/>
    <w:qFormat/>
    <w:uiPriority w:val="0"/>
    <w:rPr>
      <w:rFonts w:hint="default" w:ascii="Times New Roman" w:hAnsi="Times New Roman" w:cs="Times New Roman"/>
      <w:b/>
      <w:color w:val="000000"/>
      <w:sz w:val="20"/>
      <w:szCs w:val="20"/>
      <w:u w:val="single"/>
    </w:rPr>
  </w:style>
  <w:style w:type="character" w:customStyle="1" w:styleId="350">
    <w:name w:val="样式 标题 3 + 宋体 段前: 0.5 行 行距: 单倍行距 Char"/>
    <w:link w:val="351"/>
    <w:qFormat/>
    <w:uiPriority w:val="0"/>
    <w:rPr>
      <w:rFonts w:ascii="宋体" w:hAnsi="宋体" w:eastAsia="宋体"/>
      <w:sz w:val="24"/>
      <w:lang w:val="zh-CN"/>
    </w:rPr>
  </w:style>
  <w:style w:type="paragraph" w:customStyle="1" w:styleId="351">
    <w:name w:val="样式 标题 3 + 宋体 段前: 0.5 行 行距: 单倍行距"/>
    <w:basedOn w:val="6"/>
    <w:link w:val="350"/>
    <w:qFormat/>
    <w:uiPriority w:val="0"/>
    <w:pPr>
      <w:widowControl w:val="0"/>
      <w:overflowPunct w:val="0"/>
      <w:topLinePunct/>
      <w:snapToGrid w:val="0"/>
      <w:spacing w:before="188" w:beforeLines="50" w:after="188" w:afterLines="50" w:line="240" w:lineRule="auto"/>
      <w:ind w:left="0" w:right="0" w:firstLine="0"/>
    </w:pPr>
    <w:rPr>
      <w:rFonts w:ascii="宋体" w:hAnsi="宋体" w:eastAsia="宋体"/>
      <w:color w:val="auto"/>
      <w:sz w:val="24"/>
      <w:lang w:val="zh-CN"/>
    </w:rPr>
  </w:style>
  <w:style w:type="character" w:customStyle="1" w:styleId="352">
    <w:name w:val="正文文本缩进 3 字符"/>
    <w:qFormat/>
    <w:uiPriority w:val="0"/>
    <w:rPr>
      <w:rFonts w:ascii="Times New Roman" w:hAnsi="Times New Roman" w:eastAsia="宋体" w:cs="Times New Roman"/>
      <w:sz w:val="16"/>
      <w:szCs w:val="16"/>
    </w:rPr>
  </w:style>
  <w:style w:type="character" w:customStyle="1" w:styleId="353">
    <w:name w:val="HTML 预设格式 字符"/>
    <w:semiHidden/>
    <w:qFormat/>
    <w:uiPriority w:val="0"/>
    <w:rPr>
      <w:rFonts w:ascii="Courier New" w:hAnsi="Courier New" w:eastAsia="宋体" w:cs="Courier New"/>
      <w:sz w:val="20"/>
      <w:szCs w:val="20"/>
    </w:rPr>
  </w:style>
  <w:style w:type="character" w:customStyle="1" w:styleId="354">
    <w:name w:val="日期 字符"/>
    <w:qFormat/>
    <w:uiPriority w:val="0"/>
    <w:rPr>
      <w:rFonts w:ascii="Times New Roman" w:hAnsi="Times New Roman" w:eastAsia="宋体" w:cs="Times New Roman"/>
      <w:szCs w:val="24"/>
    </w:rPr>
  </w:style>
  <w:style w:type="character" w:customStyle="1" w:styleId="355">
    <w:name w:val="表头"/>
    <w:qFormat/>
    <w:uiPriority w:val="0"/>
    <w:rPr>
      <w:rFonts w:ascii="黑体" w:eastAsia="黑体"/>
      <w:color w:val="auto"/>
      <w:sz w:val="24"/>
      <w:szCs w:val="24"/>
    </w:rPr>
  </w:style>
  <w:style w:type="character" w:customStyle="1" w:styleId="356">
    <w:name w:val="z-窗体底端 Char1"/>
    <w:qFormat/>
    <w:uiPriority w:val="0"/>
    <w:rPr>
      <w:rFonts w:ascii="Arial" w:hAnsi="Arial" w:eastAsia="Calibri" w:cs="Arial"/>
      <w:vanish/>
      <w:color w:val="000000"/>
      <w:kern w:val="2"/>
      <w:sz w:val="16"/>
      <w:szCs w:val="16"/>
    </w:rPr>
  </w:style>
  <w:style w:type="character" w:customStyle="1" w:styleId="357">
    <w:name w:val="链接"/>
    <w:qFormat/>
    <w:uiPriority w:val="0"/>
    <w:rPr>
      <w:color w:val="0000FF"/>
      <w:u w:val="single" w:color="0000FF"/>
    </w:rPr>
  </w:style>
  <w:style w:type="character" w:customStyle="1" w:styleId="358">
    <w:name w:val="表格1 Char1"/>
    <w:qFormat/>
    <w:locked/>
    <w:uiPriority w:val="0"/>
    <w:rPr>
      <w:rFonts w:eastAsia="宋体"/>
      <w:kern w:val="2"/>
      <w:sz w:val="21"/>
      <w:szCs w:val="21"/>
      <w:lang w:val="en-US" w:eastAsia="zh-CN" w:bidi="ar-SA"/>
    </w:rPr>
  </w:style>
  <w:style w:type="character" w:customStyle="1" w:styleId="359">
    <w:name w:val="Char Char21"/>
    <w:qFormat/>
    <w:uiPriority w:val="0"/>
    <w:rPr>
      <w:rFonts w:ascii="Arial" w:hAnsi="Arial" w:eastAsia="黑体" w:cs="Times New Roman"/>
      <w:b/>
      <w:bCs/>
      <w:sz w:val="32"/>
      <w:szCs w:val="32"/>
    </w:rPr>
  </w:style>
  <w:style w:type="character" w:customStyle="1" w:styleId="360">
    <w:name w:val="style1171"/>
    <w:qFormat/>
    <w:uiPriority w:val="0"/>
    <w:rPr>
      <w:b/>
      <w:bCs/>
      <w:sz w:val="20"/>
      <w:szCs w:val="20"/>
    </w:rPr>
  </w:style>
  <w:style w:type="character" w:customStyle="1" w:styleId="361">
    <w:name w:val="ca-0"/>
    <w:qFormat/>
    <w:uiPriority w:val="0"/>
  </w:style>
  <w:style w:type="character" w:customStyle="1" w:styleId="362">
    <w:name w:val="javascript"/>
    <w:qFormat/>
    <w:uiPriority w:val="0"/>
  </w:style>
  <w:style w:type="paragraph" w:customStyle="1" w:styleId="363">
    <w:name w:val="样式 标题 1 + 宋体 段前: 0 磅 段后: 0 磅 行距: 1.5 倍行距"/>
    <w:basedOn w:val="4"/>
    <w:qFormat/>
    <w:uiPriority w:val="0"/>
    <w:pPr>
      <w:widowControl w:val="0"/>
      <w:spacing w:after="0" w:line="360" w:lineRule="auto"/>
      <w:ind w:left="0" w:right="0" w:firstLine="0"/>
      <w:jc w:val="both"/>
      <w:outlineLvl w:val="1"/>
    </w:pPr>
    <w:rPr>
      <w:rFonts w:ascii="宋体" w:hAnsi="宋体" w:eastAsia="宋体" w:cs="宋体"/>
      <w:b/>
      <w:bCs/>
      <w:color w:val="auto"/>
      <w:kern w:val="44"/>
      <w:sz w:val="28"/>
      <w:szCs w:val="20"/>
    </w:rPr>
  </w:style>
  <w:style w:type="paragraph" w:customStyle="1" w:styleId="364">
    <w:name w:val="标题3"/>
    <w:basedOn w:val="365"/>
    <w:qFormat/>
    <w:uiPriority w:val="0"/>
    <w:rPr>
      <w:color w:val="auto"/>
      <w:sz w:val="21"/>
      <w:szCs w:val="21"/>
    </w:rPr>
  </w:style>
  <w:style w:type="paragraph" w:customStyle="1" w:styleId="365">
    <w:name w:val="标题2"/>
    <w:basedOn w:val="4"/>
    <w:qFormat/>
    <w:uiPriority w:val="0"/>
    <w:pPr>
      <w:widowControl w:val="0"/>
      <w:spacing w:after="0" w:line="360" w:lineRule="auto"/>
      <w:ind w:left="0" w:right="0" w:firstLine="0"/>
      <w:jc w:val="both"/>
    </w:pPr>
    <w:rPr>
      <w:rFonts w:ascii="Times New Roman" w:hAnsi="Times New Roman" w:eastAsia="宋体" w:cs="Times New Roman"/>
      <w:b/>
      <w:kern w:val="44"/>
      <w:sz w:val="24"/>
      <w:szCs w:val="24"/>
    </w:rPr>
  </w:style>
  <w:style w:type="paragraph" w:customStyle="1" w:styleId="366">
    <w:name w:val="档案"/>
    <w:basedOn w:val="1"/>
    <w:qFormat/>
    <w:uiPriority w:val="0"/>
    <w:pPr>
      <w:widowControl w:val="0"/>
      <w:adjustRightInd w:val="0"/>
      <w:spacing w:after="0" w:line="360" w:lineRule="atLeast"/>
      <w:ind w:left="8280" w:right="-694" w:hanging="8280"/>
      <w:textAlignment w:val="baseline"/>
    </w:pPr>
    <w:rPr>
      <w:rFonts w:ascii="Times New Roman" w:hAnsi="Times New Roman" w:eastAsia="宋体" w:cs="Times New Roman"/>
      <w:color w:val="auto"/>
      <w:kern w:val="0"/>
      <w:sz w:val="28"/>
      <w:szCs w:val="20"/>
      <w:lang w:val="en-GB"/>
    </w:rPr>
  </w:style>
  <w:style w:type="paragraph" w:customStyle="1" w:styleId="367">
    <w:name w:val="2 Char Char Char Char"/>
    <w:basedOn w:val="1"/>
    <w:qFormat/>
    <w:uiPriority w:val="0"/>
    <w:pPr>
      <w:widowControl w:val="0"/>
      <w:spacing w:after="0" w:line="240" w:lineRule="auto"/>
      <w:jc w:val="both"/>
    </w:pPr>
    <w:rPr>
      <w:rFonts w:ascii="宋体" w:hAnsi="宋体" w:eastAsia="宋体" w:cs="Times New Roman"/>
      <w:b/>
      <w:sz w:val="24"/>
      <w:szCs w:val="24"/>
    </w:rPr>
  </w:style>
  <w:style w:type="paragraph" w:customStyle="1" w:styleId="368">
    <w:name w:val="CM85"/>
    <w:basedOn w:val="3"/>
    <w:next w:val="3"/>
    <w:qFormat/>
    <w:uiPriority w:val="0"/>
    <w:pPr>
      <w:spacing w:line="443" w:lineRule="atLeast"/>
    </w:pPr>
    <w:rPr>
      <w:color w:val="auto"/>
    </w:rPr>
  </w:style>
  <w:style w:type="paragraph" w:customStyle="1" w:styleId="36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auto"/>
      <w:kern w:val="0"/>
      <w:sz w:val="20"/>
      <w:szCs w:val="20"/>
    </w:rPr>
  </w:style>
  <w:style w:type="paragraph" w:customStyle="1" w:styleId="370">
    <w:name w:val="1正文dh"/>
    <w:basedOn w:val="1"/>
    <w:qFormat/>
    <w:uiPriority w:val="0"/>
    <w:pPr>
      <w:spacing w:line="500" w:lineRule="exact"/>
      <w:ind w:firstLine="200" w:firstLineChars="200"/>
      <w:jc w:val="left"/>
    </w:pPr>
    <w:rPr>
      <w:rFonts w:ascii="Arial Narrow" w:hAnsi="Arial Narrow" w:eastAsia="汉鼎简书宋"/>
      <w:sz w:val="24"/>
    </w:rPr>
  </w:style>
  <w:style w:type="paragraph" w:customStyle="1" w:styleId="371">
    <w:name w:val="text"/>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customStyle="1" w:styleId="372">
    <w:name w:val="正文文本缩进 31"/>
    <w:basedOn w:val="1"/>
    <w:qFormat/>
    <w:uiPriority w:val="0"/>
    <w:pPr>
      <w:widowControl w:val="0"/>
      <w:adjustRightInd w:val="0"/>
      <w:spacing w:after="0" w:line="360" w:lineRule="atLeast"/>
      <w:ind w:firstLine="555"/>
      <w:jc w:val="both"/>
      <w:textAlignment w:val="baseline"/>
    </w:pPr>
    <w:rPr>
      <w:rFonts w:ascii="宋体" w:hAnsi="Times New Roman" w:eastAsia="宋体" w:cs="Times New Roman"/>
      <w:kern w:val="0"/>
      <w:sz w:val="24"/>
      <w:szCs w:val="20"/>
    </w:rPr>
  </w:style>
  <w:style w:type="paragraph" w:customStyle="1" w:styleId="373">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color w:val="auto"/>
      <w:kern w:val="0"/>
      <w:sz w:val="20"/>
      <w:szCs w:val="20"/>
    </w:rPr>
  </w:style>
  <w:style w:type="paragraph" w:customStyle="1" w:styleId="374">
    <w:name w:val="font10"/>
    <w:basedOn w:val="1"/>
    <w:qFormat/>
    <w:uiPriority w:val="0"/>
    <w:pPr>
      <w:spacing w:before="100" w:beforeAutospacing="1" w:after="100" w:afterAutospacing="1" w:line="240" w:lineRule="auto"/>
    </w:pPr>
    <w:rPr>
      <w:rFonts w:ascii="Times New Roman" w:hAnsi="Times New Roman" w:eastAsia="宋体" w:cs="Times New Roman"/>
      <w:color w:val="FF0000"/>
      <w:kern w:val="0"/>
      <w:sz w:val="16"/>
      <w:szCs w:val="16"/>
    </w:rPr>
  </w:style>
  <w:style w:type="paragraph" w:customStyle="1" w:styleId="375">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376">
    <w:name w:val="正文缩进lyy"/>
    <w:basedOn w:val="22"/>
    <w:qFormat/>
    <w:uiPriority w:val="0"/>
    <w:pPr>
      <w:adjustRightInd w:val="0"/>
      <w:snapToGrid w:val="0"/>
      <w:spacing w:before="240" w:beforeLines="100" w:line="312" w:lineRule="auto"/>
      <w:ind w:firstLine="0" w:firstLineChars="0"/>
    </w:pPr>
    <w:rPr>
      <w:rFonts w:hAnsi="宋体"/>
      <w:color w:val="000000"/>
      <w:sz w:val="26"/>
      <w:szCs w:val="20"/>
    </w:rPr>
  </w:style>
  <w:style w:type="paragraph" w:customStyle="1" w:styleId="377">
    <w:name w:val="样式 样式 首行缩进:  2 字符 + 首行缩进:  2 字符1"/>
    <w:basedOn w:val="1"/>
    <w:qFormat/>
    <w:uiPriority w:val="0"/>
    <w:pPr>
      <w:widowControl w:val="0"/>
      <w:spacing w:after="0" w:line="440" w:lineRule="exact"/>
      <w:ind w:firstLine="200" w:firstLineChars="200"/>
      <w:jc w:val="both"/>
    </w:pPr>
    <w:rPr>
      <w:rFonts w:ascii="宋体" w:hAnsi="Garamond" w:eastAsia="宋体" w:cs="宋体"/>
      <w:color w:val="auto"/>
      <w:kern w:val="0"/>
      <w:sz w:val="24"/>
      <w:szCs w:val="20"/>
    </w:rPr>
  </w:style>
  <w:style w:type="paragraph" w:customStyle="1" w:styleId="378">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379">
    <w:name w:val="样式 样式 样式 标题 3 + 段前: 0.5 行 + 段前: 0.5 行 + (符号) 宋体 黑色"/>
    <w:basedOn w:val="1"/>
    <w:qFormat/>
    <w:uiPriority w:val="0"/>
    <w:pPr>
      <w:keepNext/>
      <w:keepLines/>
      <w:widowControl w:val="0"/>
      <w:snapToGrid w:val="0"/>
      <w:spacing w:before="156" w:beforeLines="50" w:after="0" w:line="360" w:lineRule="auto"/>
      <w:outlineLvl w:val="2"/>
    </w:pPr>
    <w:rPr>
      <w:rFonts w:ascii="Times New Roman" w:hAnsi="Times New Roman" w:eastAsia="宋体" w:cs="Times New Roman"/>
      <w:sz w:val="24"/>
      <w:szCs w:val="20"/>
    </w:rPr>
  </w:style>
  <w:style w:type="paragraph" w:customStyle="1" w:styleId="38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381">
    <w:name w:val="样式 标题 2标题 2 CharH2PIM2Heading 2 Hidden2nd levelh22Header..."/>
    <w:basedOn w:val="5"/>
    <w:qFormat/>
    <w:uiPriority w:val="0"/>
    <w:pPr>
      <w:widowControl w:val="0"/>
      <w:adjustRightInd w:val="0"/>
      <w:spacing w:after="0" w:line="360" w:lineRule="auto"/>
      <w:ind w:left="0" w:right="0" w:firstLine="0"/>
      <w:jc w:val="both"/>
      <w:textAlignment w:val="baseline"/>
    </w:pPr>
    <w:rPr>
      <w:rFonts w:ascii="Arial" w:hAnsi="Arial" w:eastAsia="宋体" w:cs="宋体"/>
      <w:b/>
      <w:bCs/>
      <w:color w:val="auto"/>
      <w:sz w:val="24"/>
      <w:szCs w:val="20"/>
    </w:rPr>
  </w:style>
  <w:style w:type="paragraph" w:customStyle="1" w:styleId="382">
    <w:name w:val="正文文本缩进 21"/>
    <w:basedOn w:val="1"/>
    <w:qFormat/>
    <w:uiPriority w:val="0"/>
    <w:pPr>
      <w:widowControl w:val="0"/>
      <w:adjustRightInd w:val="0"/>
      <w:spacing w:after="0" w:line="360" w:lineRule="atLeast"/>
      <w:ind w:firstLine="502"/>
      <w:jc w:val="both"/>
      <w:textAlignment w:val="baseline"/>
    </w:pPr>
    <w:rPr>
      <w:rFonts w:ascii="宋体" w:hAnsi="Times New Roman" w:eastAsia="宋体" w:cs="Times New Roman"/>
      <w:color w:val="auto"/>
      <w:kern w:val="0"/>
      <w:sz w:val="28"/>
      <w:szCs w:val="20"/>
    </w:rPr>
  </w:style>
  <w:style w:type="paragraph" w:customStyle="1" w:styleId="383">
    <w:name w:val="样式 标题 3 + 宋体 小四 行距: 1.5 倍行距"/>
    <w:basedOn w:val="6"/>
    <w:qFormat/>
    <w:uiPriority w:val="0"/>
    <w:pPr>
      <w:widowControl w:val="0"/>
      <w:spacing w:after="0" w:line="360" w:lineRule="auto"/>
      <w:ind w:left="0" w:right="0" w:firstLine="0"/>
      <w:jc w:val="center"/>
    </w:pPr>
    <w:rPr>
      <w:rFonts w:ascii="宋体" w:hAnsi="宋体" w:eastAsia="宋体" w:cs="宋体"/>
      <w:b/>
      <w:bCs/>
      <w:color w:val="auto"/>
      <w:sz w:val="24"/>
      <w:szCs w:val="20"/>
    </w:rPr>
  </w:style>
  <w:style w:type="paragraph" w:customStyle="1" w:styleId="384">
    <w:name w:val="CM81"/>
    <w:basedOn w:val="3"/>
    <w:next w:val="3"/>
    <w:qFormat/>
    <w:uiPriority w:val="0"/>
    <w:pPr>
      <w:spacing w:line="440" w:lineRule="atLeast"/>
    </w:pPr>
    <w:rPr>
      <w:color w:val="auto"/>
    </w:rPr>
  </w:style>
  <w:style w:type="paragraph" w:customStyle="1" w:styleId="385">
    <w:name w:val="CM19"/>
    <w:basedOn w:val="3"/>
    <w:next w:val="3"/>
    <w:qFormat/>
    <w:uiPriority w:val="0"/>
    <w:pPr>
      <w:spacing w:line="398" w:lineRule="atLeast"/>
    </w:pPr>
    <w:rPr>
      <w:color w:val="auto"/>
    </w:rPr>
  </w:style>
  <w:style w:type="paragraph" w:customStyle="1" w:styleId="386">
    <w:name w:val="font0"/>
    <w:basedOn w:val="1"/>
    <w:qFormat/>
    <w:uiPriority w:val="0"/>
    <w:pPr>
      <w:spacing w:before="100" w:beforeAutospacing="1" w:after="100" w:afterAutospacing="1" w:line="240" w:lineRule="auto"/>
    </w:pPr>
    <w:rPr>
      <w:rFonts w:ascii="宋体" w:hAnsi="宋体" w:eastAsia="宋体" w:cs="Times New Roman"/>
      <w:color w:val="auto"/>
      <w:kern w:val="0"/>
      <w:sz w:val="24"/>
      <w:szCs w:val="24"/>
    </w:rPr>
  </w:style>
  <w:style w:type="paragraph" w:customStyle="1" w:styleId="387">
    <w:name w:val="font12"/>
    <w:basedOn w:val="1"/>
    <w:qFormat/>
    <w:uiPriority w:val="0"/>
    <w:pPr>
      <w:spacing w:before="100" w:beforeAutospacing="1" w:after="100" w:afterAutospacing="1" w:line="240" w:lineRule="auto"/>
    </w:pPr>
    <w:rPr>
      <w:rFonts w:ascii="Times New Roman" w:hAnsi="Times New Roman" w:eastAsia="宋体" w:cs="Times New Roman"/>
      <w:color w:val="auto"/>
      <w:kern w:val="0"/>
      <w:sz w:val="20"/>
      <w:szCs w:val="20"/>
    </w:rPr>
  </w:style>
  <w:style w:type="paragraph" w:customStyle="1" w:styleId="388">
    <w:name w:val="CM23"/>
    <w:basedOn w:val="3"/>
    <w:next w:val="3"/>
    <w:qFormat/>
    <w:uiPriority w:val="0"/>
    <w:pPr>
      <w:spacing w:line="398" w:lineRule="atLeast"/>
    </w:pPr>
    <w:rPr>
      <w:color w:val="auto"/>
    </w:rPr>
  </w:style>
  <w:style w:type="paragraph" w:customStyle="1" w:styleId="389">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FF0000"/>
      <w:kern w:val="0"/>
      <w:sz w:val="20"/>
      <w:szCs w:val="20"/>
    </w:rPr>
  </w:style>
  <w:style w:type="paragraph" w:customStyle="1" w:styleId="390">
    <w:name w:val="默认段落字体 Para Char Char Char Char Char Char Char Char Char Char"/>
    <w:basedOn w:val="1"/>
    <w:semiHidden/>
    <w:qFormat/>
    <w:uiPriority w:val="0"/>
    <w:pPr>
      <w:widowControl w:val="0"/>
      <w:adjustRightInd w:val="0"/>
      <w:spacing w:after="0" w:line="360" w:lineRule="atLeast"/>
      <w:jc w:val="both"/>
    </w:pPr>
    <w:rPr>
      <w:rFonts w:ascii="Times New Roman" w:hAnsi="Times New Roman" w:eastAsia="宋体" w:cs="Times New Roman"/>
      <w:color w:val="auto"/>
      <w:sz w:val="21"/>
      <w:szCs w:val="28"/>
    </w:rPr>
  </w:style>
  <w:style w:type="paragraph" w:customStyle="1" w:styleId="391">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392">
    <w:name w:val="样式26"/>
    <w:basedOn w:val="45"/>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393">
    <w:name w:val="CM20"/>
    <w:basedOn w:val="3"/>
    <w:next w:val="3"/>
    <w:qFormat/>
    <w:uiPriority w:val="0"/>
    <w:pPr>
      <w:spacing w:line="400" w:lineRule="atLeast"/>
    </w:pPr>
    <w:rPr>
      <w:color w:val="auto"/>
    </w:rPr>
  </w:style>
  <w:style w:type="paragraph" w:customStyle="1" w:styleId="394">
    <w:name w:val="zdd"/>
    <w:basedOn w:val="1"/>
    <w:qFormat/>
    <w:uiPriority w:val="0"/>
    <w:pPr>
      <w:spacing w:line="540" w:lineRule="exact"/>
      <w:ind w:firstLine="520" w:firstLineChars="200"/>
    </w:pPr>
    <w:rPr>
      <w:rFonts w:ascii="Calibri" w:hAnsi="Calibri"/>
      <w:sz w:val="28"/>
    </w:rPr>
  </w:style>
  <w:style w:type="paragraph" w:customStyle="1" w:styleId="395">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396">
    <w:name w:val="CM33"/>
    <w:basedOn w:val="3"/>
    <w:next w:val="3"/>
    <w:qFormat/>
    <w:uiPriority w:val="0"/>
    <w:rPr>
      <w:color w:val="auto"/>
    </w:rPr>
  </w:style>
  <w:style w:type="paragraph" w:customStyle="1" w:styleId="397">
    <w:name w:val="报告正文"/>
    <w:basedOn w:val="1"/>
    <w:qFormat/>
    <w:uiPriority w:val="0"/>
    <w:pPr>
      <w:widowControl w:val="0"/>
      <w:tabs>
        <w:tab w:val="left" w:pos="732"/>
      </w:tabs>
      <w:adjustRightInd w:val="0"/>
      <w:snapToGrid w:val="0"/>
      <w:spacing w:before="120" w:beforeLines="50" w:after="0" w:line="360" w:lineRule="exact"/>
      <w:ind w:left="720" w:right="176" w:hanging="720"/>
      <w:jc w:val="both"/>
    </w:pPr>
    <w:rPr>
      <w:rFonts w:ascii="宋体" w:hAnsi="宋体" w:eastAsia="宋体" w:cs="Times New Roman"/>
      <w:color w:val="auto"/>
      <w:sz w:val="21"/>
      <w:szCs w:val="24"/>
    </w:rPr>
  </w:style>
  <w:style w:type="paragraph" w:customStyle="1" w:styleId="398">
    <w:name w:val="Char Char Char Char Char Char Char Char Char Char Char Char1 Char"/>
    <w:basedOn w:val="1"/>
    <w:qFormat/>
    <w:uiPriority w:val="0"/>
    <w:pPr>
      <w:widowControl w:val="0"/>
      <w:snapToGrid w:val="0"/>
      <w:spacing w:after="0" w:line="360" w:lineRule="auto"/>
      <w:ind w:firstLine="200" w:firstLineChars="200"/>
      <w:jc w:val="both"/>
    </w:pPr>
    <w:rPr>
      <w:rFonts w:ascii="Times New Roman" w:hAnsi="Times New Roman" w:eastAsia="仿宋_GB2312" w:cs="Times New Roman"/>
      <w:color w:val="auto"/>
      <w:sz w:val="24"/>
      <w:szCs w:val="24"/>
    </w:rPr>
  </w:style>
  <w:style w:type="paragraph" w:customStyle="1" w:styleId="399">
    <w:name w:val="5号"/>
    <w:basedOn w:val="1"/>
    <w:qFormat/>
    <w:uiPriority w:val="0"/>
    <w:pPr>
      <w:widowControl w:val="0"/>
      <w:spacing w:after="0" w:line="240" w:lineRule="auto"/>
      <w:jc w:val="center"/>
    </w:pPr>
    <w:rPr>
      <w:rFonts w:ascii="Times New Roman" w:hAnsi="Times New Roman" w:eastAsia="宋体" w:cs="Times New Roman"/>
      <w:color w:val="auto"/>
      <w:sz w:val="21"/>
      <w:szCs w:val="20"/>
    </w:rPr>
  </w:style>
  <w:style w:type="paragraph" w:customStyle="1" w:styleId="400">
    <w:name w:val="样式 样式 标题 3 + 宋体 小三 + Times New Roman 段前: 0 磅 段后: 0 磅"/>
    <w:basedOn w:val="401"/>
    <w:qFormat/>
    <w:uiPriority w:val="0"/>
    <w:pPr>
      <w:spacing w:before="312" w:beforeLines="100" w:after="0"/>
    </w:pPr>
    <w:rPr>
      <w:rFonts w:ascii="Times New Roman" w:hAnsi="Times New Roman" w:cs="宋体"/>
      <w:szCs w:val="20"/>
    </w:rPr>
  </w:style>
  <w:style w:type="paragraph" w:customStyle="1" w:styleId="401">
    <w:name w:val="样式 标题 3 + 宋体 小三"/>
    <w:basedOn w:val="6"/>
    <w:qFormat/>
    <w:uiPriority w:val="0"/>
    <w:pPr>
      <w:widowControl w:val="0"/>
      <w:adjustRightInd w:val="0"/>
      <w:spacing w:before="120" w:after="120" w:line="360" w:lineRule="auto"/>
      <w:ind w:left="0" w:right="0" w:firstLine="0"/>
      <w:textAlignment w:val="baseline"/>
    </w:pPr>
    <w:rPr>
      <w:rFonts w:ascii="宋体" w:hAnsi="宋体" w:eastAsia="宋体" w:cs="Times New Roman"/>
      <w:b/>
      <w:bCs/>
      <w:color w:val="auto"/>
      <w:kern w:val="0"/>
      <w:sz w:val="24"/>
      <w:szCs w:val="24"/>
      <w:lang w:val="en-GB"/>
    </w:rPr>
  </w:style>
  <w:style w:type="paragraph" w:customStyle="1" w:styleId="402">
    <w:name w:val="CM48"/>
    <w:basedOn w:val="3"/>
    <w:next w:val="3"/>
    <w:qFormat/>
    <w:uiPriority w:val="0"/>
    <w:pPr>
      <w:spacing w:line="540" w:lineRule="atLeast"/>
    </w:pPr>
    <w:rPr>
      <w:color w:val="auto"/>
    </w:rPr>
  </w:style>
  <w:style w:type="paragraph" w:customStyle="1" w:styleId="403">
    <w:name w:val="页眉2"/>
    <w:basedOn w:val="57"/>
    <w:qFormat/>
    <w:uiPriority w:val="0"/>
    <w:pPr>
      <w:widowControl w:val="0"/>
      <w:pBdr>
        <w:bottom w:val="single" w:color="auto" w:sz="4" w:space="1"/>
      </w:pBdr>
      <w:spacing w:after="0"/>
    </w:pPr>
    <w:rPr>
      <w:rFonts w:ascii="宋体" w:hAnsi="宋体" w:eastAsia="宋体" w:cs="Times New Roman"/>
      <w:color w:val="auto"/>
    </w:rPr>
  </w:style>
  <w:style w:type="paragraph" w:customStyle="1" w:styleId="404">
    <w:name w:val="标准正文"/>
    <w:basedOn w:val="1"/>
    <w:qFormat/>
    <w:uiPriority w:val="0"/>
    <w:pPr>
      <w:widowControl w:val="0"/>
      <w:autoSpaceDE w:val="0"/>
      <w:autoSpaceDN w:val="0"/>
      <w:adjustRightInd w:val="0"/>
      <w:snapToGrid w:val="0"/>
      <w:spacing w:after="0" w:line="360" w:lineRule="auto"/>
      <w:ind w:firstLine="461" w:firstLineChars="192"/>
      <w:jc w:val="both"/>
    </w:pPr>
    <w:rPr>
      <w:rFonts w:ascii="宋体" w:hAnsi="宋体" w:eastAsia="宋体" w:cs="Times New Roman"/>
      <w:kern w:val="0"/>
      <w:sz w:val="24"/>
      <w:szCs w:val="24"/>
    </w:rPr>
  </w:style>
  <w:style w:type="paragraph" w:customStyle="1" w:styleId="405">
    <w:name w:val="Char1"/>
    <w:basedOn w:val="1"/>
    <w:qFormat/>
    <w:uiPriority w:val="0"/>
    <w:pPr>
      <w:widowControl w:val="0"/>
      <w:spacing w:after="0" w:line="360" w:lineRule="auto"/>
      <w:ind w:firstLine="200" w:firstLineChars="200"/>
      <w:jc w:val="both"/>
    </w:pPr>
    <w:rPr>
      <w:rFonts w:ascii="宋体" w:hAnsi="Times New Roman" w:eastAsia="宋体" w:cs="Times New Roman"/>
      <w:snapToGrid w:val="0"/>
      <w:sz w:val="24"/>
      <w:szCs w:val="24"/>
    </w:rPr>
  </w:style>
  <w:style w:type="paragraph" w:customStyle="1" w:styleId="406">
    <w:name w:val="样式 标题 3 + (中文) 黑体 小四 非加粗 段前: 7.8 磅 段后: 0 磅 行距: 固定值 20 磅"/>
    <w:basedOn w:val="6"/>
    <w:qFormat/>
    <w:uiPriority w:val="0"/>
    <w:pPr>
      <w:widowControl w:val="0"/>
      <w:spacing w:after="0" w:line="400" w:lineRule="exact"/>
      <w:ind w:left="0" w:right="0" w:firstLine="0"/>
      <w:jc w:val="both"/>
    </w:pPr>
    <w:rPr>
      <w:rFonts w:ascii="Times New Roman" w:hAnsi="Times New Roman" w:cs="宋体"/>
      <w:color w:val="auto"/>
      <w:sz w:val="24"/>
      <w:szCs w:val="20"/>
    </w:rPr>
  </w:style>
  <w:style w:type="paragraph" w:customStyle="1" w:styleId="407">
    <w:name w:val="CM25"/>
    <w:basedOn w:val="3"/>
    <w:next w:val="3"/>
    <w:qFormat/>
    <w:uiPriority w:val="0"/>
    <w:pPr>
      <w:spacing w:line="440" w:lineRule="atLeast"/>
    </w:pPr>
    <w:rPr>
      <w:color w:val="auto"/>
    </w:rPr>
  </w:style>
  <w:style w:type="paragraph" w:customStyle="1" w:styleId="408">
    <w:name w:val="样式 标题 2 + 宋体 段前: 6 磅 段后: 0 磅 行距: 1.5 倍行距"/>
    <w:basedOn w:val="5"/>
    <w:qFormat/>
    <w:uiPriority w:val="0"/>
    <w:pPr>
      <w:widowControl w:val="0"/>
      <w:spacing w:before="120" w:after="0" w:line="360" w:lineRule="auto"/>
      <w:ind w:left="0" w:right="0" w:firstLine="0"/>
      <w:jc w:val="both"/>
    </w:pPr>
    <w:rPr>
      <w:rFonts w:ascii="宋体" w:hAnsi="宋体" w:eastAsia="宋体" w:cs="宋体"/>
      <w:b/>
      <w:bCs/>
      <w:color w:val="auto"/>
      <w:sz w:val="28"/>
      <w:szCs w:val="28"/>
    </w:rPr>
  </w:style>
  <w:style w:type="paragraph" w:customStyle="1" w:styleId="40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cs="Times New Roman"/>
      <w:color w:val="auto"/>
      <w:kern w:val="0"/>
      <w:sz w:val="24"/>
      <w:szCs w:val="24"/>
    </w:rPr>
  </w:style>
  <w:style w:type="paragraph" w:customStyle="1" w:styleId="410">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411">
    <w:name w:val="XW标题1"/>
    <w:basedOn w:val="412"/>
    <w:next w:val="41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412">
    <w:name w:val="XW正文"/>
    <w:basedOn w:val="35"/>
    <w:qFormat/>
    <w:uiPriority w:val="0"/>
    <w:pPr>
      <w:adjustRightInd w:val="0"/>
      <w:snapToGrid w:val="0"/>
      <w:spacing w:after="0" w:line="300" w:lineRule="auto"/>
      <w:ind w:left="0" w:leftChars="0" w:firstLine="520" w:firstLineChars="200"/>
      <w:jc w:val="left"/>
    </w:pPr>
    <w:rPr>
      <w:kern w:val="0"/>
    </w:rPr>
  </w:style>
  <w:style w:type="paragraph" w:customStyle="1" w:styleId="413">
    <w:name w:val="CM46"/>
    <w:basedOn w:val="3"/>
    <w:next w:val="3"/>
    <w:qFormat/>
    <w:uiPriority w:val="0"/>
    <w:rPr>
      <w:color w:val="auto"/>
    </w:rPr>
  </w:style>
  <w:style w:type="paragraph" w:customStyle="1" w:styleId="414">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Times New Roman"/>
      <w:color w:val="auto"/>
      <w:kern w:val="0"/>
      <w:sz w:val="24"/>
      <w:szCs w:val="24"/>
    </w:rPr>
  </w:style>
  <w:style w:type="paragraph" w:customStyle="1" w:styleId="41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416">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auto"/>
      <w:kern w:val="0"/>
    </w:rPr>
  </w:style>
  <w:style w:type="paragraph" w:customStyle="1" w:styleId="417">
    <w:name w:val="节标题"/>
    <w:basedOn w:val="1"/>
    <w:qFormat/>
    <w:uiPriority w:val="0"/>
    <w:pPr>
      <w:widowControl w:val="0"/>
      <w:spacing w:before="240" w:after="240" w:line="240" w:lineRule="auto"/>
      <w:jc w:val="center"/>
    </w:pPr>
    <w:rPr>
      <w:rFonts w:ascii="Times New Roman" w:hAnsi="Times New Roman" w:eastAsia="文鼎CS长美黑" w:cs="Times New Roman"/>
      <w:color w:val="auto"/>
      <w:w w:val="95"/>
      <w:sz w:val="32"/>
      <w:szCs w:val="20"/>
    </w:rPr>
  </w:style>
  <w:style w:type="paragraph" w:customStyle="1" w:styleId="418">
    <w:name w:val="CM26"/>
    <w:basedOn w:val="3"/>
    <w:next w:val="3"/>
    <w:qFormat/>
    <w:uiPriority w:val="0"/>
    <w:pPr>
      <w:spacing w:line="400" w:lineRule="atLeast"/>
    </w:pPr>
    <w:rPr>
      <w:color w:val="auto"/>
    </w:rPr>
  </w:style>
  <w:style w:type="paragraph" w:customStyle="1" w:styleId="419">
    <w:name w:val="表格字"/>
    <w:basedOn w:val="1"/>
    <w:qFormat/>
    <w:uiPriority w:val="0"/>
    <w:pPr>
      <w:widowControl w:val="0"/>
      <w:adjustRightInd w:val="0"/>
      <w:spacing w:before="20" w:after="20" w:line="240" w:lineRule="auto"/>
      <w:jc w:val="center"/>
      <w:textAlignment w:val="baseline"/>
    </w:pPr>
    <w:rPr>
      <w:rFonts w:ascii="Times New Roman" w:hAnsi="Times New Roman" w:eastAsia="仿宋_GB2312" w:cs="Times New Roman"/>
      <w:color w:val="auto"/>
      <w:kern w:val="0"/>
      <w:sz w:val="21"/>
      <w:szCs w:val="20"/>
    </w:rPr>
  </w:style>
  <w:style w:type="paragraph" w:customStyle="1" w:styleId="420">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after="0" w:line="240" w:lineRule="auto"/>
      <w:jc w:val="both"/>
    </w:pPr>
    <w:rPr>
      <w:rFonts w:ascii="Tahoma" w:hAnsi="Tahoma" w:eastAsia="宋体" w:cs="Times New Roman"/>
      <w:color w:val="auto"/>
      <w:kern w:val="0"/>
      <w:sz w:val="24"/>
      <w:szCs w:val="20"/>
      <w:lang w:val="en-GB"/>
    </w:rPr>
  </w:style>
  <w:style w:type="paragraph" w:customStyle="1" w:styleId="421">
    <w:name w:val="CM29"/>
    <w:basedOn w:val="3"/>
    <w:next w:val="3"/>
    <w:qFormat/>
    <w:uiPriority w:val="0"/>
    <w:pPr>
      <w:spacing w:line="400" w:lineRule="atLeast"/>
    </w:pPr>
    <w:rPr>
      <w:color w:val="auto"/>
    </w:rPr>
  </w:style>
  <w:style w:type="paragraph" w:customStyle="1" w:styleId="42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FF0000"/>
      <w:kern w:val="0"/>
      <w:sz w:val="20"/>
      <w:szCs w:val="20"/>
    </w:rPr>
  </w:style>
  <w:style w:type="paragraph" w:customStyle="1" w:styleId="423">
    <w:name w:val="CM77"/>
    <w:basedOn w:val="3"/>
    <w:next w:val="3"/>
    <w:qFormat/>
    <w:uiPriority w:val="0"/>
    <w:pPr>
      <w:spacing w:line="400" w:lineRule="atLeast"/>
    </w:pPr>
    <w:rPr>
      <w:color w:val="auto"/>
    </w:rPr>
  </w:style>
  <w:style w:type="paragraph" w:customStyle="1" w:styleId="424">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25">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Times New Roman" w:hAnsi="Times New Roman" w:eastAsia="宋体" w:cs="Times New Roman"/>
      <w:color w:val="auto"/>
      <w:sz w:val="21"/>
      <w:szCs w:val="20"/>
    </w:rPr>
  </w:style>
  <w:style w:type="paragraph" w:customStyle="1" w:styleId="426">
    <w:name w:val="目录文字"/>
    <w:basedOn w:val="1"/>
    <w:qFormat/>
    <w:uiPriority w:val="0"/>
    <w:pPr>
      <w:widowControl w:val="0"/>
      <w:adjustRightInd w:val="0"/>
      <w:snapToGrid w:val="0"/>
      <w:spacing w:after="0" w:line="240" w:lineRule="auto"/>
      <w:jc w:val="both"/>
    </w:pPr>
    <w:rPr>
      <w:rFonts w:ascii="宋体" w:hAnsi="Times New Roman" w:eastAsia="宋体" w:cs="Times New Roman"/>
      <w:color w:val="auto"/>
      <w:sz w:val="28"/>
      <w:szCs w:val="20"/>
    </w:rPr>
  </w:style>
  <w:style w:type="paragraph" w:customStyle="1" w:styleId="427">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eastAsia="宋体" w:cs="宋体"/>
      <w:color w:val="auto"/>
      <w:kern w:val="0"/>
      <w:sz w:val="20"/>
      <w:szCs w:val="20"/>
    </w:rPr>
  </w:style>
  <w:style w:type="paragraph" w:customStyle="1" w:styleId="428">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auto"/>
      <w:kern w:val="0"/>
      <w:sz w:val="20"/>
      <w:szCs w:val="20"/>
    </w:rPr>
  </w:style>
  <w:style w:type="paragraph" w:customStyle="1" w:styleId="429">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eastAsia="宋体" w:cs="宋体"/>
      <w:b/>
      <w:bCs/>
      <w:color w:val="auto"/>
      <w:kern w:val="0"/>
      <w:sz w:val="20"/>
      <w:szCs w:val="20"/>
    </w:rPr>
  </w:style>
  <w:style w:type="paragraph" w:customStyle="1" w:styleId="430">
    <w:name w:val="MM"/>
    <w:basedOn w:val="1"/>
    <w:qFormat/>
    <w:uiPriority w:val="0"/>
    <w:pPr>
      <w:widowControl w:val="0"/>
      <w:adjustRightInd w:val="0"/>
      <w:spacing w:before="60" w:after="60" w:line="360" w:lineRule="atLeast"/>
      <w:ind w:left="1560" w:hanging="426"/>
      <w:jc w:val="both"/>
      <w:textAlignment w:val="baseline"/>
    </w:pPr>
    <w:rPr>
      <w:rFonts w:ascii="宋体" w:hAnsi="Times New Roman" w:eastAsia="宋体" w:cs="Times New Roman"/>
      <w:color w:val="auto"/>
      <w:spacing w:val="5"/>
      <w:kern w:val="0"/>
      <w:sz w:val="24"/>
      <w:szCs w:val="20"/>
    </w:rPr>
  </w:style>
  <w:style w:type="paragraph" w:customStyle="1" w:styleId="431">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32">
    <w:name w:val="应用正文文本"/>
    <w:basedOn w:val="1"/>
    <w:qFormat/>
    <w:uiPriority w:val="0"/>
    <w:pPr>
      <w:widowControl w:val="0"/>
      <w:spacing w:after="0" w:line="460" w:lineRule="atLeast"/>
      <w:ind w:firstLine="480" w:firstLineChars="200"/>
      <w:jc w:val="both"/>
    </w:pPr>
    <w:rPr>
      <w:rFonts w:ascii="Times New Roman" w:hAnsi="Times New Roman" w:eastAsia="宋体" w:cs="Times New Roman"/>
      <w:color w:val="auto"/>
      <w:sz w:val="24"/>
      <w:szCs w:val="24"/>
    </w:rPr>
  </w:style>
  <w:style w:type="paragraph" w:customStyle="1" w:styleId="433">
    <w:name w:val="1"/>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434">
    <w:name w:val="文档结构图1"/>
    <w:basedOn w:val="1"/>
    <w:qFormat/>
    <w:uiPriority w:val="0"/>
    <w:pPr>
      <w:widowControl w:val="0"/>
      <w:shd w:val="clear" w:color="auto" w:fill="000080"/>
      <w:adjustRightInd w:val="0"/>
      <w:spacing w:after="0" w:line="240" w:lineRule="auto"/>
      <w:jc w:val="both"/>
      <w:textAlignment w:val="baseline"/>
    </w:pPr>
    <w:rPr>
      <w:rFonts w:ascii="楷体_GB2312" w:hAnsi="Times New Roman" w:eastAsia="楷体_GB2312" w:cs="Times New Roman"/>
      <w:color w:val="auto"/>
      <w:kern w:val="0"/>
      <w:sz w:val="28"/>
      <w:szCs w:val="20"/>
    </w:rPr>
  </w:style>
  <w:style w:type="paragraph" w:customStyle="1" w:styleId="435">
    <w:name w:val="CM72"/>
    <w:basedOn w:val="3"/>
    <w:next w:val="3"/>
    <w:qFormat/>
    <w:uiPriority w:val="0"/>
    <w:rPr>
      <w:color w:val="auto"/>
    </w:rPr>
  </w:style>
  <w:style w:type="paragraph" w:customStyle="1" w:styleId="436">
    <w:name w:val="标题2+"/>
    <w:basedOn w:val="5"/>
    <w:qFormat/>
    <w:uiPriority w:val="0"/>
    <w:pPr>
      <w:widowControl w:val="0"/>
      <w:snapToGrid w:val="0"/>
      <w:spacing w:before="156" w:beforeLines="50" w:after="156" w:afterLines="50" w:line="360" w:lineRule="auto"/>
      <w:ind w:left="0" w:right="0" w:firstLine="0"/>
      <w:jc w:val="both"/>
    </w:pPr>
    <w:rPr>
      <w:rFonts w:ascii="Arial" w:hAnsi="Arial" w:cs="Times New Roman"/>
      <w:color w:val="auto"/>
      <w:sz w:val="24"/>
      <w:szCs w:val="20"/>
    </w:rPr>
  </w:style>
  <w:style w:type="paragraph" w:customStyle="1" w:styleId="437">
    <w:name w:val="CM97"/>
    <w:basedOn w:val="3"/>
    <w:next w:val="3"/>
    <w:qFormat/>
    <w:uiPriority w:val="0"/>
    <w:pPr>
      <w:spacing w:after="373"/>
    </w:pPr>
    <w:rPr>
      <w:color w:val="auto"/>
    </w:rPr>
  </w:style>
  <w:style w:type="paragraph" w:customStyle="1" w:styleId="438">
    <w:name w:val="XW表内文字"/>
    <w:basedOn w:val="1"/>
    <w:qFormat/>
    <w:uiPriority w:val="0"/>
    <w:pPr>
      <w:widowControl w:val="0"/>
      <w:adjustRightInd w:val="0"/>
      <w:spacing w:before="60" w:after="60" w:line="300" w:lineRule="exact"/>
      <w:ind w:firstLine="422" w:firstLineChars="200"/>
      <w:jc w:val="center"/>
    </w:pPr>
    <w:rPr>
      <w:rFonts w:ascii="Times New Roman" w:hAnsi="宋体" w:eastAsia="宋体" w:cs="Times New Roman"/>
      <w:color w:val="auto"/>
      <w:kern w:val="0"/>
      <w:sz w:val="21"/>
      <w:szCs w:val="20"/>
    </w:rPr>
  </w:style>
  <w:style w:type="paragraph" w:customStyle="1" w:styleId="439">
    <w:name w:val="标 题 2"/>
    <w:basedOn w:val="6"/>
    <w:qFormat/>
    <w:uiPriority w:val="0"/>
    <w:pPr>
      <w:keepNext w:val="0"/>
      <w:keepLines w:val="0"/>
      <w:widowControl w:val="0"/>
      <w:snapToGrid w:val="0"/>
      <w:spacing w:after="156" w:afterLines="50" w:line="460" w:lineRule="exact"/>
      <w:ind w:left="0" w:right="0" w:firstLine="0"/>
      <w:jc w:val="both"/>
      <w:outlineLvl w:val="3"/>
    </w:pPr>
    <w:rPr>
      <w:rFonts w:ascii="Arial" w:hAnsi="Arial" w:cs="Times New Roman"/>
      <w:color w:val="auto"/>
      <w:szCs w:val="20"/>
    </w:rPr>
  </w:style>
  <w:style w:type="paragraph" w:customStyle="1" w:styleId="440">
    <w:name w:val="XW标题4"/>
    <w:basedOn w:val="412"/>
    <w:next w:val="412"/>
    <w:qFormat/>
    <w:uiPriority w:val="0"/>
    <w:pPr>
      <w:snapToGrid/>
      <w:spacing w:before="200" w:line="360" w:lineRule="auto"/>
      <w:ind w:firstLine="0" w:firstLineChars="0"/>
      <w:outlineLvl w:val="3"/>
    </w:pPr>
    <w:rPr>
      <w:rFonts w:hAnsi="宋体" w:eastAsia="仿宋_GB2312"/>
      <w:b/>
      <w:sz w:val="28"/>
      <w:szCs w:val="20"/>
    </w:rPr>
  </w:style>
  <w:style w:type="paragraph" w:customStyle="1" w:styleId="441">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44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4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Times New Roman"/>
      <w:color w:val="auto"/>
      <w:kern w:val="0"/>
      <w:sz w:val="24"/>
      <w:szCs w:val="24"/>
    </w:rPr>
  </w:style>
  <w:style w:type="paragraph" w:customStyle="1" w:styleId="444">
    <w:name w:val="CM76"/>
    <w:basedOn w:val="3"/>
    <w:next w:val="3"/>
    <w:qFormat/>
    <w:uiPriority w:val="0"/>
    <w:pPr>
      <w:spacing w:line="400" w:lineRule="atLeast"/>
    </w:pPr>
    <w:rPr>
      <w:color w:val="auto"/>
    </w:rPr>
  </w:style>
  <w:style w:type="paragraph" w:customStyle="1" w:styleId="445">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color w:val="auto"/>
      <w:kern w:val="0"/>
      <w:sz w:val="24"/>
      <w:szCs w:val="24"/>
    </w:rPr>
  </w:style>
  <w:style w:type="paragraph" w:customStyle="1" w:styleId="446">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447">
    <w:name w:val="表内文"/>
    <w:basedOn w:val="1"/>
    <w:qFormat/>
    <w:uiPriority w:val="0"/>
    <w:pPr>
      <w:widowControl w:val="0"/>
      <w:autoSpaceDE w:val="0"/>
      <w:autoSpaceDN w:val="0"/>
      <w:adjustRightInd w:val="0"/>
      <w:spacing w:after="0" w:line="240" w:lineRule="auto"/>
      <w:jc w:val="center"/>
      <w:textAlignment w:val="bottom"/>
    </w:pPr>
    <w:rPr>
      <w:rFonts w:ascii="Times New Roman" w:hAnsi="Times New Roman" w:eastAsia="宋体" w:cs="Times New Roman"/>
      <w:color w:val="auto"/>
      <w:kern w:val="0"/>
      <w:sz w:val="24"/>
      <w:szCs w:val="20"/>
    </w:rPr>
  </w:style>
  <w:style w:type="paragraph" w:customStyle="1" w:styleId="448">
    <w:name w:val="XW悬挂正文"/>
    <w:basedOn w:val="412"/>
    <w:qFormat/>
    <w:uiPriority w:val="0"/>
    <w:pPr>
      <w:snapToGrid/>
      <w:spacing w:line="360" w:lineRule="auto"/>
      <w:ind w:left="1474" w:hanging="340" w:firstLineChars="0"/>
    </w:pPr>
    <w:rPr>
      <w:rFonts w:hAnsi="宋体"/>
      <w:sz w:val="24"/>
      <w:szCs w:val="20"/>
    </w:rPr>
  </w:style>
  <w:style w:type="paragraph" w:customStyle="1" w:styleId="449">
    <w:name w:val="样式44"/>
    <w:basedOn w:val="1"/>
    <w:qFormat/>
    <w:uiPriority w:val="0"/>
    <w:pPr>
      <w:widowControl w:val="0"/>
      <w:numPr>
        <w:ilvl w:val="3"/>
        <w:numId w:val="12"/>
      </w:numPr>
      <w:tabs>
        <w:tab w:val="clear" w:pos="2844"/>
      </w:tabs>
      <w:spacing w:after="0" w:line="240" w:lineRule="auto"/>
      <w:ind w:left="0" w:firstLine="531" w:firstLineChars="200"/>
      <w:jc w:val="both"/>
    </w:pPr>
    <w:rPr>
      <w:rFonts w:ascii="Times New Roman" w:hAnsi="Times New Roman" w:eastAsia="仿宋_GB2312" w:cs="Times New Roman"/>
      <w:color w:val="auto"/>
      <w:sz w:val="28"/>
      <w:szCs w:val="24"/>
    </w:rPr>
  </w:style>
  <w:style w:type="paragraph" w:customStyle="1" w:styleId="450">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cs="Times New Roman"/>
      <w:bCs/>
      <w:snapToGrid w:val="0"/>
      <w:color w:val="auto"/>
      <w:sz w:val="24"/>
      <w:szCs w:val="20"/>
    </w:rPr>
  </w:style>
  <w:style w:type="paragraph" w:customStyle="1" w:styleId="451">
    <w:name w:val="正文小标题"/>
    <w:basedOn w:val="1"/>
    <w:next w:val="2"/>
    <w:qFormat/>
    <w:uiPriority w:val="0"/>
    <w:pPr>
      <w:widowControl w:val="0"/>
      <w:tabs>
        <w:tab w:val="left" w:pos="735"/>
        <w:tab w:val="left" w:pos="780"/>
      </w:tabs>
      <w:overflowPunct w:val="0"/>
      <w:autoSpaceDE w:val="0"/>
      <w:autoSpaceDN w:val="0"/>
      <w:adjustRightInd w:val="0"/>
      <w:spacing w:after="0" w:line="240" w:lineRule="auto"/>
      <w:ind w:firstLine="420" w:firstLineChars="200"/>
      <w:jc w:val="both"/>
    </w:pPr>
    <w:rPr>
      <w:rFonts w:ascii="Times New Roman" w:hAnsi="宋体" w:eastAsia="宋体" w:cs="Times New Roman"/>
      <w:color w:val="auto"/>
      <w:kern w:val="0"/>
      <w:sz w:val="21"/>
      <w:szCs w:val="20"/>
    </w:rPr>
  </w:style>
  <w:style w:type="paragraph" w:customStyle="1" w:styleId="452">
    <w:name w:val="CM54"/>
    <w:basedOn w:val="3"/>
    <w:next w:val="3"/>
    <w:qFormat/>
    <w:uiPriority w:val="0"/>
    <w:pPr>
      <w:spacing w:line="398" w:lineRule="atLeast"/>
    </w:pPr>
    <w:rPr>
      <w:color w:val="auto"/>
    </w:rPr>
  </w:style>
  <w:style w:type="paragraph" w:customStyle="1" w:styleId="453">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auto"/>
      <w:kern w:val="0"/>
      <w:sz w:val="20"/>
      <w:szCs w:val="20"/>
    </w:rPr>
  </w:style>
  <w:style w:type="paragraph" w:customStyle="1" w:styleId="454">
    <w:name w:val="font8"/>
    <w:basedOn w:val="1"/>
    <w:qFormat/>
    <w:uiPriority w:val="0"/>
    <w:pPr>
      <w:spacing w:before="100" w:beforeAutospacing="1" w:after="100" w:afterAutospacing="1" w:line="240" w:lineRule="auto"/>
    </w:pPr>
    <w:rPr>
      <w:rFonts w:hint="eastAsia" w:ascii="宋体" w:hAnsi="宋体" w:eastAsia="宋体" w:cs="Times New Roman"/>
      <w:snapToGrid w:val="0"/>
      <w:color w:val="auto"/>
      <w:kern w:val="0"/>
      <w:sz w:val="24"/>
      <w:szCs w:val="24"/>
    </w:rPr>
  </w:style>
  <w:style w:type="paragraph" w:customStyle="1" w:styleId="455">
    <w:name w:val="日期3"/>
    <w:basedOn w:val="1"/>
    <w:next w:val="1"/>
    <w:qFormat/>
    <w:uiPriority w:val="0"/>
    <w:pPr>
      <w:widowControl w:val="0"/>
      <w:adjustRightInd w:val="0"/>
      <w:spacing w:after="0" w:line="240" w:lineRule="auto"/>
      <w:jc w:val="both"/>
      <w:textAlignment w:val="baseline"/>
    </w:pPr>
    <w:rPr>
      <w:rFonts w:ascii="Times New Roman" w:hAnsi="Times New Roman" w:eastAsia="宋体" w:cs="Times New Roman"/>
      <w:color w:val="auto"/>
      <w:sz w:val="21"/>
      <w:szCs w:val="20"/>
    </w:rPr>
  </w:style>
  <w:style w:type="paragraph" w:customStyle="1" w:styleId="456">
    <w:name w:val="CM28"/>
    <w:basedOn w:val="3"/>
    <w:next w:val="3"/>
    <w:qFormat/>
    <w:uiPriority w:val="0"/>
    <w:rPr>
      <w:color w:val="auto"/>
    </w:rPr>
  </w:style>
  <w:style w:type="paragraph" w:customStyle="1" w:styleId="457">
    <w:name w:val="CM4"/>
    <w:basedOn w:val="3"/>
    <w:next w:val="3"/>
    <w:qFormat/>
    <w:uiPriority w:val="0"/>
    <w:rPr>
      <w:color w:val="auto"/>
    </w:rPr>
  </w:style>
  <w:style w:type="paragraph" w:customStyle="1" w:styleId="458">
    <w:name w:val="样式 小四 首行缩进:  0.75 厘米 行距: 多倍行距 1.4 字行"/>
    <w:basedOn w:val="1"/>
    <w:qFormat/>
    <w:uiPriority w:val="0"/>
    <w:pPr>
      <w:widowControl w:val="0"/>
      <w:spacing w:after="0" w:line="336" w:lineRule="auto"/>
      <w:ind w:firstLine="425"/>
      <w:jc w:val="both"/>
    </w:pPr>
    <w:rPr>
      <w:rFonts w:ascii="Times New Roman" w:hAnsi="Times New Roman" w:eastAsia="宋体" w:cs="宋体"/>
      <w:color w:val="auto"/>
      <w:sz w:val="24"/>
      <w:szCs w:val="20"/>
    </w:rPr>
  </w:style>
  <w:style w:type="paragraph" w:customStyle="1" w:styleId="459">
    <w:name w:val="表格标题"/>
    <w:basedOn w:val="1"/>
    <w:qFormat/>
    <w:uiPriority w:val="0"/>
    <w:pPr>
      <w:widowControl w:val="0"/>
      <w:spacing w:after="0" w:line="240" w:lineRule="auto"/>
      <w:jc w:val="center"/>
    </w:pPr>
    <w:rPr>
      <w:rFonts w:ascii="Times New Roman" w:hAnsi="Times New Roman" w:eastAsia="仿宋_GB2312" w:cs="Times New Roman"/>
      <w:b/>
      <w:color w:val="auto"/>
      <w:sz w:val="28"/>
      <w:szCs w:val="24"/>
    </w:rPr>
  </w:style>
  <w:style w:type="paragraph" w:customStyle="1" w:styleId="460">
    <w:name w:val="CM95"/>
    <w:basedOn w:val="3"/>
    <w:next w:val="3"/>
    <w:qFormat/>
    <w:uiPriority w:val="0"/>
    <w:pPr>
      <w:spacing w:after="115"/>
    </w:pPr>
    <w:rPr>
      <w:color w:val="auto"/>
    </w:rPr>
  </w:style>
  <w:style w:type="paragraph" w:customStyle="1" w:styleId="461">
    <w:name w:val="段落"/>
    <w:basedOn w:val="1"/>
    <w:qFormat/>
    <w:uiPriority w:val="0"/>
    <w:pPr>
      <w:widowControl w:val="0"/>
      <w:spacing w:after="0" w:line="580" w:lineRule="exact"/>
      <w:ind w:firstLine="200" w:firstLineChars="200"/>
      <w:jc w:val="both"/>
    </w:pPr>
    <w:rPr>
      <w:rFonts w:ascii="Times New Roman" w:hAnsi="Times New Roman" w:eastAsia="宋体" w:cs="Times New Roman"/>
      <w:color w:val="auto"/>
      <w:spacing w:val="6"/>
      <w:sz w:val="28"/>
      <w:szCs w:val="28"/>
    </w:rPr>
  </w:style>
  <w:style w:type="paragraph" w:customStyle="1" w:styleId="462">
    <w:name w:val="CM34"/>
    <w:basedOn w:val="3"/>
    <w:next w:val="3"/>
    <w:qFormat/>
    <w:uiPriority w:val="0"/>
    <w:pPr>
      <w:spacing w:line="398" w:lineRule="atLeast"/>
    </w:pPr>
    <w:rPr>
      <w:color w:val="auto"/>
    </w:rPr>
  </w:style>
  <w:style w:type="paragraph" w:customStyle="1" w:styleId="46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64">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465">
    <w:name w:val="_Style 464"/>
    <w:semiHidden/>
    <w:qFormat/>
    <w:uiPriority w:val="99"/>
    <w:rPr>
      <w:rFonts w:ascii="Times New Roman" w:hAnsi="Times New Roman" w:eastAsia="宋体" w:cs="Times New Roman"/>
      <w:kern w:val="2"/>
      <w:sz w:val="21"/>
      <w:szCs w:val="24"/>
      <w:lang w:val="en-US" w:eastAsia="zh-CN" w:bidi="ar-SA"/>
    </w:rPr>
  </w:style>
  <w:style w:type="paragraph" w:customStyle="1" w:styleId="466">
    <w:name w:val="样式 标题 1 + 小二 黑色"/>
    <w:basedOn w:val="4"/>
    <w:qFormat/>
    <w:uiPriority w:val="0"/>
    <w:pPr>
      <w:widowControl w:val="0"/>
      <w:suppressLineNumbers/>
      <w:tabs>
        <w:tab w:val="left" w:pos="4140"/>
      </w:tabs>
      <w:adjustRightInd w:val="0"/>
      <w:snapToGrid w:val="0"/>
      <w:spacing w:before="340" w:after="330" w:line="578" w:lineRule="atLeast"/>
      <w:ind w:left="0" w:right="0" w:firstLine="0"/>
      <w:textAlignment w:val="baseline"/>
    </w:pPr>
    <w:rPr>
      <w:rFonts w:ascii="Times New Roman" w:hAnsi="Times New Roman" w:eastAsia="宋体" w:cs="Times New Roman"/>
      <w:b/>
      <w:bCs/>
      <w:kern w:val="44"/>
      <w:szCs w:val="32"/>
    </w:rPr>
  </w:style>
  <w:style w:type="paragraph" w:customStyle="1" w:styleId="467">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68">
    <w:name w:val="CM44"/>
    <w:basedOn w:val="3"/>
    <w:next w:val="3"/>
    <w:qFormat/>
    <w:uiPriority w:val="0"/>
    <w:pPr>
      <w:spacing w:line="440" w:lineRule="atLeast"/>
    </w:pPr>
    <w:rPr>
      <w:color w:val="auto"/>
    </w:rPr>
  </w:style>
  <w:style w:type="paragraph" w:customStyle="1" w:styleId="469">
    <w:name w:val="样式 标题 2 + 宋体 段前: 0 磅 段后: 0 磅 行距: 1.5 倍行距"/>
    <w:basedOn w:val="5"/>
    <w:qFormat/>
    <w:uiPriority w:val="0"/>
    <w:pPr>
      <w:widowControl w:val="0"/>
      <w:spacing w:after="0" w:line="360" w:lineRule="auto"/>
      <w:ind w:left="0" w:right="0" w:firstLine="0"/>
      <w:jc w:val="both"/>
      <w:outlineLvl w:val="0"/>
    </w:pPr>
    <w:rPr>
      <w:rFonts w:ascii="宋体" w:hAnsi="宋体" w:eastAsia="宋体" w:cs="宋体"/>
      <w:b/>
      <w:bCs/>
      <w:color w:val="auto"/>
      <w:szCs w:val="20"/>
    </w:rPr>
  </w:style>
  <w:style w:type="paragraph" w:customStyle="1" w:styleId="470">
    <w:name w:val="正文文本 21"/>
    <w:basedOn w:val="1"/>
    <w:qFormat/>
    <w:uiPriority w:val="0"/>
    <w:pPr>
      <w:widowControl w:val="0"/>
      <w:adjustRightInd w:val="0"/>
      <w:spacing w:after="0" w:line="360" w:lineRule="atLeast"/>
      <w:ind w:firstLine="720"/>
      <w:jc w:val="both"/>
      <w:textAlignment w:val="baseline"/>
    </w:pPr>
    <w:rPr>
      <w:rFonts w:ascii="宋体" w:hAnsi="Times New Roman" w:eastAsia="宋体" w:cs="Times New Roman"/>
      <w:color w:val="auto"/>
      <w:kern w:val="0"/>
      <w:sz w:val="28"/>
      <w:szCs w:val="20"/>
    </w:rPr>
  </w:style>
  <w:style w:type="paragraph" w:customStyle="1" w:styleId="471">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7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eastAsia="宋体" w:cs="Times New Roman"/>
      <w:color w:val="auto"/>
      <w:kern w:val="0"/>
      <w:sz w:val="21"/>
      <w:szCs w:val="20"/>
    </w:rPr>
  </w:style>
  <w:style w:type="paragraph" w:customStyle="1" w:styleId="473">
    <w:name w:val="ff6 Char Char Char"/>
    <w:basedOn w:val="2"/>
    <w:qFormat/>
    <w:uiPriority w:val="0"/>
    <w:pPr>
      <w:adjustRightInd w:val="0"/>
      <w:snapToGrid w:val="0"/>
      <w:spacing w:after="0" w:line="360" w:lineRule="auto"/>
      <w:ind w:firstLine="480" w:firstLineChars="200"/>
    </w:pPr>
    <w:rPr>
      <w:rFonts w:ascii="宋体" w:hAnsi="宋体" w:cs="宋体"/>
      <w:sz w:val="24"/>
    </w:rPr>
  </w:style>
  <w:style w:type="paragraph" w:customStyle="1" w:styleId="474">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75">
    <w:name w:val="XW标题2"/>
    <w:basedOn w:val="1"/>
    <w:next w:val="1"/>
    <w:qFormat/>
    <w:uiPriority w:val="0"/>
    <w:pPr>
      <w:widowControl w:val="0"/>
      <w:adjustRightInd w:val="0"/>
      <w:spacing w:before="300" w:after="0" w:line="360" w:lineRule="auto"/>
      <w:outlineLvl w:val="1"/>
    </w:pPr>
    <w:rPr>
      <w:rFonts w:ascii="Arial" w:hAnsi="Arial" w:eastAsia="黑体" w:cs="Times New Roman"/>
      <w:color w:val="auto"/>
      <w:kern w:val="0"/>
      <w:sz w:val="32"/>
      <w:szCs w:val="20"/>
    </w:rPr>
  </w:style>
  <w:style w:type="paragraph" w:customStyle="1" w:styleId="47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77">
    <w:name w:val="基准标题"/>
    <w:basedOn w:val="2"/>
    <w:next w:val="2"/>
    <w:qFormat/>
    <w:uiPriority w:val="0"/>
    <w:pPr>
      <w:widowControl/>
      <w:tabs>
        <w:tab w:val="left" w:pos="6000"/>
        <w:tab w:val="left" w:pos="7680"/>
      </w:tabs>
      <w:spacing w:after="0" w:line="360" w:lineRule="auto"/>
      <w:ind w:firstLine="422" w:firstLineChars="200"/>
      <w:jc w:val="left"/>
    </w:pPr>
    <w:rPr>
      <w:rFonts w:ascii="Garamond" w:hAnsi="Garamond"/>
      <w:kern w:val="0"/>
      <w:szCs w:val="20"/>
    </w:rPr>
  </w:style>
  <w:style w:type="paragraph" w:customStyle="1" w:styleId="478">
    <w:name w:val="样式 行距: 1.5 倍行距"/>
    <w:basedOn w:val="1"/>
    <w:qFormat/>
    <w:uiPriority w:val="0"/>
    <w:pPr>
      <w:widowControl w:val="0"/>
      <w:spacing w:after="0" w:line="360" w:lineRule="auto"/>
      <w:jc w:val="both"/>
    </w:pPr>
    <w:rPr>
      <w:rFonts w:ascii="Times New Roman" w:hAnsi="Times New Roman" w:eastAsia="宋体" w:cs="宋体"/>
      <w:color w:val="auto"/>
      <w:sz w:val="21"/>
      <w:szCs w:val="20"/>
    </w:rPr>
  </w:style>
  <w:style w:type="paragraph" w:customStyle="1" w:styleId="479">
    <w:name w:val="文章副标题"/>
    <w:basedOn w:val="1"/>
    <w:next w:val="4"/>
    <w:qFormat/>
    <w:uiPriority w:val="0"/>
    <w:pPr>
      <w:widowControl w:val="0"/>
      <w:spacing w:before="104" w:after="104" w:line="0" w:lineRule="atLeast"/>
      <w:ind w:left="1"/>
      <w:jc w:val="center"/>
      <w:textAlignment w:val="bottom"/>
    </w:pPr>
    <w:rPr>
      <w:rFonts w:ascii="Times New Roman" w:hAnsi="Times New Roman" w:eastAsia="宋体" w:cs="Times New Roman"/>
      <w:color w:val="auto"/>
      <w:kern w:val="0"/>
      <w:sz w:val="36"/>
      <w:szCs w:val="20"/>
    </w:rPr>
  </w:style>
  <w:style w:type="paragraph" w:customStyle="1" w:styleId="480">
    <w:name w:val="1级标题"/>
    <w:basedOn w:val="1"/>
    <w:next w:val="1"/>
    <w:qFormat/>
    <w:uiPriority w:val="0"/>
    <w:pPr>
      <w:widowControl w:val="0"/>
      <w:spacing w:after="156" w:afterLines="50" w:line="360" w:lineRule="auto"/>
      <w:ind w:firstLine="200" w:firstLineChars="200"/>
      <w:jc w:val="both"/>
    </w:pPr>
    <w:rPr>
      <w:rFonts w:ascii="宋体" w:hAnsi="宋体" w:eastAsia="宋体" w:cs="宋体"/>
      <w:color w:val="auto"/>
      <w:sz w:val="24"/>
      <w:szCs w:val="24"/>
    </w:rPr>
  </w:style>
  <w:style w:type="paragraph" w:customStyle="1" w:styleId="481">
    <w:name w:val="CM39"/>
    <w:basedOn w:val="3"/>
    <w:next w:val="3"/>
    <w:qFormat/>
    <w:uiPriority w:val="0"/>
    <w:pPr>
      <w:spacing w:line="400" w:lineRule="atLeast"/>
    </w:pPr>
    <w:rPr>
      <w:color w:val="auto"/>
    </w:rPr>
  </w:style>
  <w:style w:type="paragraph" w:customStyle="1" w:styleId="482">
    <w:name w:val="样式 样式 样式 黑色 首行缩进:  2 字符 + 首行缩进:  1.67 字符 + 首行缩进:  1.56 字符"/>
    <w:basedOn w:val="483"/>
    <w:qFormat/>
    <w:uiPriority w:val="0"/>
    <w:pPr>
      <w:ind w:firstLine="200" w:firstLineChars="200"/>
    </w:pPr>
  </w:style>
  <w:style w:type="paragraph" w:customStyle="1" w:styleId="483">
    <w:name w:val="首行缩进1"/>
    <w:basedOn w:val="1"/>
    <w:qFormat/>
    <w:uiPriority w:val="0"/>
    <w:pPr>
      <w:widowControl w:val="0"/>
      <w:adjustRightInd w:val="0"/>
      <w:snapToGrid w:val="0"/>
      <w:spacing w:after="0" w:line="460" w:lineRule="exact"/>
      <w:ind w:firstLine="160" w:firstLineChars="160"/>
      <w:jc w:val="both"/>
    </w:pPr>
    <w:rPr>
      <w:rFonts w:ascii="宋体" w:hAnsi="宋体" w:eastAsia="宋体" w:cs="宋体"/>
      <w:sz w:val="24"/>
      <w:szCs w:val="20"/>
    </w:rPr>
  </w:style>
  <w:style w:type="paragraph" w:customStyle="1" w:styleId="484">
    <w:name w:val="6'"/>
    <w:basedOn w:val="1"/>
    <w:qFormat/>
    <w:uiPriority w:val="0"/>
    <w:pPr>
      <w:widowControl w:val="0"/>
      <w:autoSpaceDE w:val="0"/>
      <w:autoSpaceDN w:val="0"/>
      <w:adjustRightInd w:val="0"/>
      <w:snapToGrid w:val="0"/>
      <w:spacing w:after="0" w:line="320" w:lineRule="exact"/>
      <w:jc w:val="center"/>
      <w:textAlignment w:val="baseline"/>
    </w:pPr>
    <w:rPr>
      <w:rFonts w:ascii="Times New Roman" w:hAnsi="Times New Roman" w:eastAsia="宋体" w:cs="Times New Roman"/>
      <w:color w:val="auto"/>
      <w:spacing w:val="20"/>
      <w:kern w:val="28"/>
      <w:sz w:val="21"/>
      <w:szCs w:val="20"/>
    </w:rPr>
  </w:style>
  <w:style w:type="paragraph" w:customStyle="1" w:styleId="485">
    <w:name w:val="Char"/>
    <w:basedOn w:val="1"/>
    <w:qFormat/>
    <w:uiPriority w:val="0"/>
    <w:pPr>
      <w:widowControl w:val="0"/>
      <w:spacing w:after="0" w:line="360" w:lineRule="auto"/>
      <w:ind w:firstLine="200" w:firstLineChars="200"/>
      <w:jc w:val="both"/>
    </w:pPr>
    <w:rPr>
      <w:rFonts w:ascii="宋体" w:hAnsi="宋体" w:eastAsia="宋体" w:cs="宋体"/>
      <w:color w:val="auto"/>
      <w:sz w:val="24"/>
      <w:szCs w:val="24"/>
    </w:rPr>
  </w:style>
  <w:style w:type="paragraph" w:customStyle="1" w:styleId="486">
    <w:name w:val="Char Char Char Char11"/>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487">
    <w:name w:val="纯文本1"/>
    <w:basedOn w:val="1"/>
    <w:qFormat/>
    <w:uiPriority w:val="0"/>
    <w:pPr>
      <w:widowControl w:val="0"/>
      <w:adjustRightInd w:val="0"/>
      <w:spacing w:after="0" w:line="240" w:lineRule="auto"/>
      <w:jc w:val="both"/>
      <w:textAlignment w:val="baseline"/>
    </w:pPr>
    <w:rPr>
      <w:rFonts w:ascii="宋体" w:hAnsi="Times New Roman" w:eastAsia="宋体" w:cs="Times New Roman"/>
      <w:color w:val="auto"/>
      <w:kern w:val="0"/>
      <w:sz w:val="24"/>
      <w:szCs w:val="20"/>
    </w:rPr>
  </w:style>
  <w:style w:type="paragraph" w:customStyle="1" w:styleId="488">
    <w:name w:val="Char1 Char Char Char Char Char1 Char Char Char Char Char Char Char Char Char Char Char Char Char Char Char Char Char Char Char Char Char Char Char Char Char"/>
    <w:basedOn w:val="1"/>
    <w:qFormat/>
    <w:uiPriority w:val="0"/>
    <w:pPr>
      <w:widowControl w:val="0"/>
      <w:spacing w:after="0" w:line="360" w:lineRule="auto"/>
      <w:jc w:val="both"/>
    </w:pPr>
    <w:rPr>
      <w:rFonts w:ascii="华文楷体" w:hAnsi="华文楷体" w:eastAsia="华文楷体" w:cs="Times New Roman"/>
      <w:b/>
      <w:color w:val="auto"/>
      <w:sz w:val="24"/>
      <w:szCs w:val="21"/>
    </w:rPr>
  </w:style>
  <w:style w:type="paragraph" w:customStyle="1" w:styleId="489">
    <w:name w:val="Char5"/>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490">
    <w:name w:val="Char Char1 Char Char Char Char Char Char Char Char Char Char Char Char Char Char Char Char Char Char Char Char Char Char Char Char Char"/>
    <w:basedOn w:val="1"/>
    <w:next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491">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492">
    <w:name w:val="Char Char Char Char Char Char Char Char Char Char 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49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494">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495">
    <w:name w:val="样式 首行缩进:  2 字符"/>
    <w:basedOn w:val="1"/>
    <w:qFormat/>
    <w:uiPriority w:val="0"/>
    <w:pPr>
      <w:widowControl w:val="0"/>
      <w:spacing w:after="0" w:line="440" w:lineRule="exact"/>
      <w:ind w:firstLine="200" w:firstLineChars="200"/>
      <w:jc w:val="both"/>
    </w:pPr>
    <w:rPr>
      <w:rFonts w:ascii="宋体" w:hAnsi="Garamond" w:eastAsia="宋体" w:cs="宋体"/>
      <w:color w:val="auto"/>
      <w:sz w:val="24"/>
      <w:szCs w:val="20"/>
    </w:rPr>
  </w:style>
  <w:style w:type="paragraph" w:customStyle="1" w:styleId="496">
    <w:name w:val="CM94"/>
    <w:basedOn w:val="3"/>
    <w:next w:val="3"/>
    <w:qFormat/>
    <w:uiPriority w:val="0"/>
    <w:pPr>
      <w:spacing w:after="63"/>
    </w:pPr>
    <w:rPr>
      <w:color w:val="auto"/>
    </w:rPr>
  </w:style>
  <w:style w:type="paragraph" w:customStyle="1" w:styleId="497">
    <w:name w:val="CM89"/>
    <w:basedOn w:val="3"/>
    <w:next w:val="3"/>
    <w:qFormat/>
    <w:uiPriority w:val="0"/>
    <w:pPr>
      <w:spacing w:line="440" w:lineRule="atLeast"/>
    </w:pPr>
    <w:rPr>
      <w:color w:val="auto"/>
    </w:rPr>
  </w:style>
  <w:style w:type="paragraph" w:customStyle="1" w:styleId="498">
    <w:name w:val="Definition Term"/>
    <w:basedOn w:val="1"/>
    <w:next w:val="1"/>
    <w:qFormat/>
    <w:uiPriority w:val="0"/>
    <w:pPr>
      <w:widowControl w:val="0"/>
      <w:spacing w:after="0" w:line="288" w:lineRule="auto"/>
      <w:jc w:val="both"/>
    </w:pPr>
    <w:rPr>
      <w:rFonts w:ascii="Times New Roman" w:hAnsi="Times New Roman" w:eastAsia="宋体" w:cs="Times New Roman"/>
      <w:color w:val="auto"/>
      <w:sz w:val="21"/>
      <w:szCs w:val="20"/>
    </w:rPr>
  </w:style>
  <w:style w:type="paragraph" w:customStyle="1" w:styleId="499">
    <w:name w:val="目录标题"/>
    <w:basedOn w:val="1"/>
    <w:next w:val="1"/>
    <w:qFormat/>
    <w:uiPriority w:val="0"/>
    <w:pPr>
      <w:widowControl w:val="0"/>
      <w:spacing w:before="104" w:after="209" w:line="0" w:lineRule="atLeast"/>
      <w:ind w:left="1"/>
      <w:jc w:val="center"/>
      <w:textAlignment w:val="bottom"/>
    </w:pPr>
    <w:rPr>
      <w:rFonts w:ascii="Arial" w:hAnsi="Arial" w:eastAsia="黑体" w:cs="Times New Roman"/>
      <w:color w:val="auto"/>
      <w:spacing w:val="104"/>
      <w:kern w:val="0"/>
      <w:sz w:val="44"/>
      <w:szCs w:val="20"/>
    </w:rPr>
  </w:style>
  <w:style w:type="paragraph" w:customStyle="1" w:styleId="500">
    <w:name w:val="主文档"/>
    <w:basedOn w:val="1"/>
    <w:qFormat/>
    <w:uiPriority w:val="0"/>
    <w:pPr>
      <w:widowControl w:val="0"/>
      <w:spacing w:after="0" w:line="240" w:lineRule="auto"/>
      <w:ind w:firstLine="200" w:firstLineChars="200"/>
    </w:pPr>
    <w:rPr>
      <w:rFonts w:ascii="Times New Roman" w:hAnsi="Times New Roman" w:eastAsia="宋体" w:cs="Times New Roman"/>
      <w:color w:val="auto"/>
      <w:sz w:val="28"/>
      <w:szCs w:val="24"/>
    </w:rPr>
  </w:style>
  <w:style w:type="paragraph" w:customStyle="1" w:styleId="501">
    <w:name w:val="样式 样式 标题 3 + 宋体 小三 + Times New Roman 四号"/>
    <w:basedOn w:val="401"/>
    <w:qFormat/>
    <w:uiPriority w:val="0"/>
    <w:pPr>
      <w:spacing w:before="156" w:beforeLines="50" w:after="0"/>
    </w:pPr>
    <w:rPr>
      <w:rFonts w:ascii="Times New Roman" w:hAnsi="Times New Roman"/>
    </w:rPr>
  </w:style>
  <w:style w:type="paragraph" w:customStyle="1" w:styleId="502">
    <w:name w:val="CM93"/>
    <w:basedOn w:val="3"/>
    <w:next w:val="3"/>
    <w:qFormat/>
    <w:uiPriority w:val="0"/>
    <w:pPr>
      <w:spacing w:after="628"/>
    </w:pPr>
    <w:rPr>
      <w:color w:val="auto"/>
    </w:rPr>
  </w:style>
  <w:style w:type="paragraph" w:customStyle="1" w:styleId="503">
    <w:name w:val="CM69"/>
    <w:basedOn w:val="3"/>
    <w:next w:val="3"/>
    <w:qFormat/>
    <w:uiPriority w:val="0"/>
    <w:pPr>
      <w:spacing w:line="400" w:lineRule="atLeast"/>
    </w:pPr>
    <w:rPr>
      <w:color w:val="auto"/>
    </w:rPr>
  </w:style>
  <w:style w:type="paragraph" w:customStyle="1" w:styleId="504">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505">
    <w:name w:val="ST20_1"/>
    <w:basedOn w:val="1"/>
    <w:qFormat/>
    <w:uiPriority w:val="0"/>
    <w:pPr>
      <w:widowControl w:val="0"/>
      <w:autoSpaceDE w:val="0"/>
      <w:autoSpaceDN w:val="0"/>
      <w:adjustRightInd w:val="0"/>
      <w:spacing w:after="0" w:line="240" w:lineRule="auto"/>
      <w:jc w:val="center"/>
      <w:textAlignment w:val="baseline"/>
    </w:pPr>
    <w:rPr>
      <w:rFonts w:ascii="Times New Roman" w:hAnsi="Times New Roman" w:eastAsia="宋体" w:cs="Times New Roman"/>
      <w:color w:val="auto"/>
      <w:kern w:val="0"/>
      <w:sz w:val="24"/>
      <w:szCs w:val="20"/>
    </w:rPr>
  </w:style>
  <w:style w:type="paragraph" w:customStyle="1" w:styleId="506">
    <w:name w:val="CM80"/>
    <w:basedOn w:val="3"/>
    <w:next w:val="3"/>
    <w:qFormat/>
    <w:uiPriority w:val="0"/>
    <w:pPr>
      <w:spacing w:line="440" w:lineRule="atLeast"/>
    </w:pPr>
    <w:rPr>
      <w:color w:val="auto"/>
    </w:rPr>
  </w:style>
  <w:style w:type="paragraph" w:customStyle="1" w:styleId="507">
    <w:name w:val="CM96"/>
    <w:basedOn w:val="3"/>
    <w:next w:val="3"/>
    <w:qFormat/>
    <w:uiPriority w:val="0"/>
    <w:pPr>
      <w:spacing w:after="298"/>
    </w:pPr>
    <w:rPr>
      <w:color w:val="auto"/>
    </w:rPr>
  </w:style>
  <w:style w:type="paragraph" w:customStyle="1" w:styleId="508">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auto"/>
      <w:kern w:val="0"/>
      <w:sz w:val="20"/>
      <w:szCs w:val="20"/>
    </w:rPr>
  </w:style>
  <w:style w:type="paragraph" w:customStyle="1" w:styleId="509">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510">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auto"/>
      <w:kern w:val="0"/>
    </w:rPr>
  </w:style>
  <w:style w:type="paragraph" w:customStyle="1" w:styleId="511">
    <w:name w:val="WPS Plain"/>
    <w:qFormat/>
    <w:uiPriority w:val="0"/>
    <w:rPr>
      <w:rFonts w:ascii="Times New Roman" w:hAnsi="Times New Roman" w:eastAsia="宋体" w:cs="Times New Roman"/>
      <w:lang w:val="en-US" w:eastAsia="zh-CN" w:bidi="ar-SA"/>
    </w:rPr>
  </w:style>
  <w:style w:type="paragraph" w:customStyle="1" w:styleId="512">
    <w:name w:val="样式 标题 2 + 宋体 小四 段前: 0 磅 段后: 0 磅 行距: 1.5 倍行距"/>
    <w:basedOn w:val="5"/>
    <w:qFormat/>
    <w:uiPriority w:val="0"/>
    <w:pPr>
      <w:widowControl w:val="0"/>
      <w:spacing w:after="0" w:line="360" w:lineRule="auto"/>
      <w:ind w:left="0" w:right="0" w:firstLine="0"/>
      <w:jc w:val="both"/>
      <w:outlineLvl w:val="2"/>
    </w:pPr>
    <w:rPr>
      <w:rFonts w:ascii="宋体" w:hAnsi="宋体" w:eastAsia="宋体" w:cs="宋体"/>
      <w:b/>
      <w:bCs/>
      <w:color w:val="auto"/>
      <w:sz w:val="24"/>
      <w:szCs w:val="20"/>
    </w:rPr>
  </w:style>
  <w:style w:type="paragraph" w:customStyle="1" w:styleId="513">
    <w:name w:val="CM83"/>
    <w:basedOn w:val="3"/>
    <w:next w:val="3"/>
    <w:qFormat/>
    <w:uiPriority w:val="0"/>
    <w:pPr>
      <w:spacing w:line="440" w:lineRule="atLeast"/>
    </w:pPr>
    <w:rPr>
      <w:color w:val="auto"/>
    </w:rPr>
  </w:style>
  <w:style w:type="paragraph" w:customStyle="1" w:styleId="514">
    <w:name w:val="t_black_12_b"/>
    <w:basedOn w:val="1"/>
    <w:qFormat/>
    <w:uiPriority w:val="0"/>
    <w:pPr>
      <w:spacing w:after="0" w:line="240" w:lineRule="auto"/>
    </w:pPr>
    <w:rPr>
      <w:rFonts w:ascii="宋体" w:hAnsi="宋体" w:eastAsia="宋体" w:cs="宋体"/>
      <w:b/>
      <w:bCs/>
      <w:color w:val="212121"/>
      <w:kern w:val="0"/>
      <w:sz w:val="9"/>
      <w:szCs w:val="9"/>
    </w:rPr>
  </w:style>
  <w:style w:type="paragraph" w:customStyle="1" w:styleId="515">
    <w:name w:val="p18"/>
    <w:basedOn w:val="1"/>
    <w:qFormat/>
    <w:uiPriority w:val="0"/>
    <w:pPr>
      <w:spacing w:after="0" w:line="240" w:lineRule="auto"/>
      <w:jc w:val="both"/>
    </w:pPr>
    <w:rPr>
      <w:rFonts w:ascii="Times New Roman" w:hAnsi="Times New Roman" w:eastAsia="宋体" w:cs="Times New Roman"/>
      <w:color w:val="auto"/>
      <w:kern w:val="0"/>
      <w:sz w:val="24"/>
      <w:szCs w:val="24"/>
    </w:rPr>
  </w:style>
  <w:style w:type="paragraph" w:customStyle="1" w:styleId="516">
    <w:name w:val="表内文1"/>
    <w:basedOn w:val="1"/>
    <w:qFormat/>
    <w:uiPriority w:val="0"/>
    <w:pPr>
      <w:widowControl w:val="0"/>
      <w:autoSpaceDE w:val="0"/>
      <w:autoSpaceDN w:val="0"/>
      <w:adjustRightInd w:val="0"/>
      <w:spacing w:after="0" w:line="240" w:lineRule="auto"/>
      <w:ind w:firstLine="2400" w:firstLineChars="1000"/>
      <w:jc w:val="center"/>
      <w:textAlignment w:val="bottom"/>
    </w:pPr>
    <w:rPr>
      <w:rFonts w:ascii="Times New Roman" w:hAnsi="Times New Roman" w:eastAsia="宋体" w:cs="Times New Roman"/>
      <w:color w:val="auto"/>
      <w:kern w:val="0"/>
      <w:sz w:val="24"/>
      <w:szCs w:val="20"/>
    </w:rPr>
  </w:style>
  <w:style w:type="paragraph" w:customStyle="1" w:styleId="517">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518">
    <w:name w:val="标题 1 +"/>
    <w:basedOn w:val="4"/>
    <w:next w:val="1"/>
    <w:qFormat/>
    <w:uiPriority w:val="0"/>
    <w:pPr>
      <w:widowControl w:val="0"/>
      <w:spacing w:after="0" w:line="600" w:lineRule="auto"/>
      <w:ind w:left="0" w:right="0" w:firstLine="0"/>
    </w:pPr>
    <w:rPr>
      <w:rFonts w:ascii="Times New Roman" w:hAnsi="Times New Roman" w:cs="Times New Roman"/>
      <w:b/>
      <w:bCs/>
      <w:color w:val="auto"/>
      <w:kern w:val="0"/>
      <w:szCs w:val="32"/>
    </w:rPr>
  </w:style>
  <w:style w:type="paragraph" w:customStyle="1" w:styleId="519">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color w:val="auto"/>
      <w:kern w:val="0"/>
      <w:sz w:val="20"/>
      <w:szCs w:val="20"/>
    </w:rPr>
  </w:style>
  <w:style w:type="paragraph" w:customStyle="1" w:styleId="520">
    <w:name w:val="样式 正文文本缩进 + 首行缩进:  2 字符"/>
    <w:basedOn w:val="35"/>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521">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522">
    <w:name w:val="Char2 Char Char Char Char Char Char"/>
    <w:basedOn w:val="1"/>
    <w:qFormat/>
    <w:uiPriority w:val="0"/>
    <w:pPr>
      <w:widowControl w:val="0"/>
      <w:autoSpaceDE w:val="0"/>
      <w:autoSpaceDN w:val="0"/>
      <w:adjustRightInd w:val="0"/>
      <w:snapToGrid w:val="0"/>
      <w:spacing w:after="0" w:line="500" w:lineRule="exact"/>
      <w:ind w:firstLine="562" w:firstLineChars="200"/>
      <w:jc w:val="center"/>
    </w:pPr>
    <w:rPr>
      <w:rFonts w:ascii="Times New Roman" w:hAnsi="Times New Roman" w:eastAsia="仿宋_GB2312" w:cs="Times New Roman"/>
      <w:b/>
      <w:sz w:val="28"/>
      <w:szCs w:val="28"/>
    </w:rPr>
  </w:style>
  <w:style w:type="paragraph" w:customStyle="1" w:styleId="52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Times New Roman"/>
      <w:b/>
      <w:bCs/>
      <w:color w:val="auto"/>
      <w:kern w:val="0"/>
      <w:sz w:val="24"/>
      <w:szCs w:val="24"/>
    </w:rPr>
  </w:style>
  <w:style w:type="paragraph" w:customStyle="1" w:styleId="524">
    <w:name w:val="font9"/>
    <w:basedOn w:val="1"/>
    <w:qFormat/>
    <w:uiPriority w:val="0"/>
    <w:pPr>
      <w:spacing w:before="100" w:beforeAutospacing="1" w:after="100" w:afterAutospacing="1" w:line="240" w:lineRule="auto"/>
    </w:pPr>
    <w:rPr>
      <w:rFonts w:ascii="Times New Roman" w:hAnsi="Times New Roman" w:eastAsia="宋体" w:cs="Times New Roman"/>
      <w:b/>
      <w:bCs/>
      <w:color w:val="auto"/>
      <w:kern w:val="0"/>
      <w:sz w:val="24"/>
      <w:szCs w:val="24"/>
    </w:rPr>
  </w:style>
  <w:style w:type="paragraph" w:customStyle="1" w:styleId="525">
    <w:name w:val="CM53"/>
    <w:basedOn w:val="3"/>
    <w:next w:val="3"/>
    <w:qFormat/>
    <w:uiPriority w:val="0"/>
    <w:pPr>
      <w:spacing w:line="400" w:lineRule="atLeast"/>
    </w:pPr>
    <w:rPr>
      <w:color w:val="auto"/>
    </w:rPr>
  </w:style>
  <w:style w:type="paragraph" w:customStyle="1" w:styleId="526">
    <w:name w:val="Char2"/>
    <w:basedOn w:val="1"/>
    <w:qFormat/>
    <w:uiPriority w:val="0"/>
    <w:pPr>
      <w:widowControl w:val="0"/>
      <w:spacing w:after="156" w:afterLines="50" w:line="240" w:lineRule="auto"/>
      <w:jc w:val="both"/>
    </w:pPr>
    <w:rPr>
      <w:rFonts w:ascii="Tahoma" w:hAnsi="Tahoma" w:eastAsia="宋体" w:cs="Times New Roman"/>
      <w:color w:val="auto"/>
      <w:sz w:val="24"/>
      <w:szCs w:val="20"/>
    </w:rPr>
  </w:style>
  <w:style w:type="paragraph" w:customStyle="1" w:styleId="527">
    <w:name w:val="Char1 Char Char Char Char Char Char"/>
    <w:basedOn w:val="1"/>
    <w:qFormat/>
    <w:uiPriority w:val="0"/>
    <w:pPr>
      <w:widowControl w:val="0"/>
      <w:spacing w:after="0" w:line="240" w:lineRule="auto"/>
      <w:jc w:val="both"/>
    </w:pPr>
    <w:rPr>
      <w:rFonts w:ascii="Times New Roman" w:hAnsi="Times New Roman" w:eastAsia="宋体" w:cs="Times New Roman"/>
      <w:color w:val="auto"/>
      <w:sz w:val="21"/>
      <w:szCs w:val="21"/>
    </w:rPr>
  </w:style>
  <w:style w:type="paragraph" w:customStyle="1" w:styleId="52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auto"/>
      <w:kern w:val="0"/>
      <w:sz w:val="20"/>
      <w:szCs w:val="20"/>
    </w:rPr>
  </w:style>
  <w:style w:type="paragraph" w:customStyle="1" w:styleId="529">
    <w:name w:val="样式 标题 4标题 4XW标题 4 Char Char标题 41 + (符号) 宋体 自动设置 行距: 固定值 18 磅"/>
    <w:basedOn w:val="7"/>
    <w:qFormat/>
    <w:uiPriority w:val="0"/>
    <w:pPr>
      <w:widowControl w:val="0"/>
      <w:snapToGrid w:val="0"/>
      <w:spacing w:before="156" w:beforeLines="50" w:after="0" w:line="460" w:lineRule="exact"/>
      <w:ind w:left="0" w:right="0" w:firstLine="0"/>
    </w:pPr>
    <w:rPr>
      <w:rFonts w:ascii="Arial" w:hAnsi="Times New Roman" w:eastAsia="宋体" w:cs="宋体"/>
      <w:bCs/>
      <w:color w:val="auto"/>
      <w:kern w:val="0"/>
      <w:sz w:val="24"/>
      <w:szCs w:val="20"/>
      <w:lang w:val="zh-CN"/>
    </w:rPr>
  </w:style>
  <w:style w:type="paragraph" w:customStyle="1" w:styleId="53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Times New Roman"/>
      <w:b/>
      <w:bCs/>
      <w:color w:val="auto"/>
      <w:kern w:val="0"/>
      <w:sz w:val="24"/>
      <w:szCs w:val="24"/>
    </w:rPr>
  </w:style>
  <w:style w:type="paragraph" w:customStyle="1" w:styleId="53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532">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533">
    <w:name w:val="CM24"/>
    <w:basedOn w:val="3"/>
    <w:next w:val="3"/>
    <w:qFormat/>
    <w:uiPriority w:val="0"/>
    <w:pPr>
      <w:spacing w:line="440" w:lineRule="atLeast"/>
    </w:pPr>
    <w:rPr>
      <w:color w:val="auto"/>
    </w:rPr>
  </w:style>
  <w:style w:type="paragraph" w:customStyle="1" w:styleId="534">
    <w:name w:val="样式 (西文) 宋体 小四 段前: 7.8 磅 行距: 1.5 倍行距 首行缩进:  2 字符"/>
    <w:basedOn w:val="1"/>
    <w:qFormat/>
    <w:uiPriority w:val="0"/>
    <w:pPr>
      <w:widowControl w:val="0"/>
      <w:spacing w:before="156" w:after="0" w:line="360" w:lineRule="auto"/>
      <w:ind w:firstLine="480" w:firstLineChars="200"/>
      <w:jc w:val="both"/>
    </w:pPr>
    <w:rPr>
      <w:rFonts w:ascii="宋体" w:hAnsi="宋体" w:eastAsia="宋体" w:cs="宋体"/>
      <w:color w:val="auto"/>
      <w:sz w:val="21"/>
      <w:szCs w:val="20"/>
    </w:rPr>
  </w:style>
  <w:style w:type="paragraph" w:customStyle="1" w:styleId="535">
    <w:name w:val="样式 行距: 固定值 18 磅"/>
    <w:basedOn w:val="1"/>
    <w:qFormat/>
    <w:uiPriority w:val="0"/>
    <w:pPr>
      <w:widowControl w:val="0"/>
      <w:spacing w:after="156" w:afterLines="50" w:line="460" w:lineRule="exact"/>
      <w:ind w:firstLine="200" w:firstLineChars="200"/>
      <w:jc w:val="both"/>
    </w:pPr>
    <w:rPr>
      <w:rFonts w:ascii="宋体" w:hAnsi="Times New Roman" w:eastAsia="宋体" w:cs="宋体"/>
      <w:color w:val="auto"/>
      <w:sz w:val="24"/>
      <w:szCs w:val="20"/>
    </w:rPr>
  </w:style>
  <w:style w:type="paragraph" w:customStyle="1" w:styleId="536">
    <w:name w:val="标 题 4"/>
    <w:basedOn w:val="7"/>
    <w:qFormat/>
    <w:uiPriority w:val="0"/>
    <w:pPr>
      <w:widowControl w:val="0"/>
      <w:snapToGrid w:val="0"/>
      <w:spacing w:before="156" w:beforeLines="50" w:after="0" w:line="460" w:lineRule="exact"/>
      <w:ind w:left="0" w:right="0" w:firstLine="0"/>
    </w:pPr>
    <w:rPr>
      <w:rFonts w:ascii="Arial" w:hAnsi="Times New Roman" w:eastAsia="宋体" w:cs="宋体"/>
      <w:bCs/>
      <w:color w:val="auto"/>
      <w:kern w:val="0"/>
      <w:sz w:val="24"/>
      <w:szCs w:val="20"/>
      <w:lang w:val="zh-CN"/>
    </w:rPr>
  </w:style>
  <w:style w:type="paragraph" w:customStyle="1" w:styleId="537">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538">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539">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auto"/>
      <w:kern w:val="0"/>
      <w:sz w:val="20"/>
      <w:szCs w:val="20"/>
    </w:rPr>
  </w:style>
  <w:style w:type="paragraph" w:customStyle="1" w:styleId="540">
    <w:name w:val="款"/>
    <w:basedOn w:val="1"/>
    <w:qFormat/>
    <w:uiPriority w:val="0"/>
    <w:pPr>
      <w:widowControl w:val="0"/>
      <w:tabs>
        <w:tab w:val="left" w:pos="1080"/>
      </w:tabs>
      <w:spacing w:after="0" w:line="240" w:lineRule="auto"/>
      <w:ind w:left="1080" w:hanging="1080"/>
      <w:jc w:val="both"/>
      <w:outlineLvl w:val="3"/>
    </w:pPr>
    <w:rPr>
      <w:rFonts w:ascii="Times New Roman" w:hAnsi="Times New Roman" w:eastAsia="仿宋_GB2312" w:cs="Times New Roman"/>
      <w:color w:val="auto"/>
      <w:kern w:val="144"/>
      <w:sz w:val="32"/>
      <w:szCs w:val="20"/>
    </w:rPr>
  </w:style>
  <w:style w:type="paragraph" w:customStyle="1" w:styleId="541">
    <w:name w:val="1 Char"/>
    <w:basedOn w:val="1"/>
    <w:semiHidden/>
    <w:qFormat/>
    <w:uiPriority w:val="0"/>
    <w:pPr>
      <w:widowControl w:val="0"/>
      <w:spacing w:after="0" w:line="400" w:lineRule="exact"/>
      <w:ind w:firstLine="200" w:firstLineChars="200"/>
      <w:jc w:val="both"/>
    </w:pPr>
    <w:rPr>
      <w:rFonts w:ascii="Times New Roman" w:hAnsi="Times New Roman" w:eastAsia="宋体" w:cs="Times New Roman"/>
      <w:color w:val="auto"/>
      <w:sz w:val="24"/>
      <w:szCs w:val="24"/>
    </w:rPr>
  </w:style>
  <w:style w:type="paragraph" w:customStyle="1" w:styleId="542">
    <w:name w:val="表格3"/>
    <w:basedOn w:val="1"/>
    <w:qFormat/>
    <w:uiPriority w:val="0"/>
    <w:pPr>
      <w:adjustRightInd w:val="0"/>
      <w:snapToGrid w:val="0"/>
      <w:spacing w:after="0" w:line="240" w:lineRule="auto"/>
      <w:jc w:val="center"/>
    </w:pPr>
    <w:rPr>
      <w:rFonts w:ascii="Times New Roman" w:hAnsi="Times New Roman" w:eastAsia="宋体" w:cs="Times New Roman"/>
      <w:snapToGrid w:val="0"/>
      <w:color w:val="auto"/>
      <w:kern w:val="0"/>
      <w:sz w:val="21"/>
      <w:szCs w:val="21"/>
    </w:rPr>
  </w:style>
  <w:style w:type="paragraph" w:customStyle="1" w:styleId="543">
    <w:name w:val="(1)"/>
    <w:basedOn w:val="1"/>
    <w:next w:val="1"/>
    <w:qFormat/>
    <w:uiPriority w:val="0"/>
    <w:pPr>
      <w:widowControl w:val="0"/>
      <w:tabs>
        <w:tab w:val="left" w:pos="780"/>
      </w:tabs>
      <w:spacing w:after="0" w:line="240" w:lineRule="auto"/>
      <w:ind w:left="780" w:leftChars="200" w:hanging="360" w:hangingChars="200"/>
      <w:jc w:val="both"/>
    </w:pPr>
    <w:rPr>
      <w:rFonts w:ascii="Times New Roman" w:hAnsi="Times New Roman" w:eastAsia="宋体" w:cs="Times New Roman"/>
      <w:color w:val="auto"/>
      <w:sz w:val="24"/>
      <w:szCs w:val="20"/>
    </w:rPr>
  </w:style>
  <w:style w:type="paragraph" w:customStyle="1" w:styleId="544">
    <w:name w:val="样式 样式 表名 + 首行缩进:  1 字符 + 首行缩进:  1 字符"/>
    <w:basedOn w:val="1"/>
    <w:qFormat/>
    <w:uiPriority w:val="0"/>
    <w:pPr>
      <w:widowControl w:val="0"/>
      <w:spacing w:after="60" w:line="440" w:lineRule="exact"/>
      <w:ind w:firstLine="100" w:firstLineChars="100"/>
    </w:pPr>
    <w:rPr>
      <w:rFonts w:ascii="黑体" w:hAnsi="Times New Roman" w:eastAsia="黑体" w:cs="宋体"/>
      <w:color w:val="auto"/>
      <w:sz w:val="24"/>
      <w:szCs w:val="20"/>
    </w:rPr>
  </w:style>
  <w:style w:type="paragraph" w:customStyle="1" w:styleId="545">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Times New Roman"/>
      <w:color w:val="auto"/>
      <w:kern w:val="0"/>
      <w:sz w:val="24"/>
      <w:szCs w:val="24"/>
    </w:rPr>
  </w:style>
  <w:style w:type="paragraph" w:customStyle="1" w:styleId="546">
    <w:name w:val="样式 首行缩进:  2 字符3"/>
    <w:basedOn w:val="1"/>
    <w:qFormat/>
    <w:uiPriority w:val="0"/>
    <w:pPr>
      <w:widowControl w:val="0"/>
      <w:spacing w:after="0" w:line="440" w:lineRule="exact"/>
      <w:ind w:firstLine="479" w:firstLineChars="200"/>
      <w:jc w:val="both"/>
    </w:pPr>
    <w:rPr>
      <w:rFonts w:ascii="Times New Roman" w:hAnsi="Times New Roman" w:eastAsia="宋体" w:cs="Times New Roman"/>
      <w:color w:val="auto"/>
      <w:sz w:val="24"/>
      <w:szCs w:val="24"/>
    </w:rPr>
  </w:style>
  <w:style w:type="paragraph" w:customStyle="1" w:styleId="547">
    <w:name w:val="2 Char"/>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548">
    <w:name w:val="XW表名"/>
    <w:basedOn w:val="4"/>
    <w:qFormat/>
    <w:uiPriority w:val="0"/>
    <w:pPr>
      <w:keepNext w:val="0"/>
      <w:keepLines w:val="0"/>
      <w:widowControl w:val="0"/>
      <w:adjustRightInd w:val="0"/>
      <w:spacing w:before="300" w:after="80" w:line="240" w:lineRule="auto"/>
      <w:ind w:left="0" w:right="0" w:firstLine="0"/>
      <w:outlineLvl w:val="9"/>
    </w:pPr>
    <w:rPr>
      <w:rFonts w:ascii="Times New Roman" w:hAnsi="Times New Roman" w:cs="Times New Roman"/>
      <w:color w:val="auto"/>
      <w:kern w:val="44"/>
      <w:sz w:val="24"/>
      <w:szCs w:val="20"/>
    </w:rPr>
  </w:style>
  <w:style w:type="paragraph" w:customStyle="1" w:styleId="549">
    <w:name w:val="样式6"/>
    <w:basedOn w:val="403"/>
    <w:qFormat/>
    <w:uiPriority w:val="0"/>
    <w:pPr>
      <w:textAlignment w:val="center"/>
    </w:pPr>
  </w:style>
  <w:style w:type="paragraph" w:customStyle="1" w:styleId="550">
    <w:name w:val="CM56"/>
    <w:basedOn w:val="3"/>
    <w:next w:val="3"/>
    <w:qFormat/>
    <w:uiPriority w:val="0"/>
    <w:rPr>
      <w:color w:val="auto"/>
    </w:rPr>
  </w:style>
  <w:style w:type="paragraph" w:customStyle="1" w:styleId="551">
    <w:name w:val="CM65"/>
    <w:basedOn w:val="3"/>
    <w:next w:val="3"/>
    <w:qFormat/>
    <w:uiPriority w:val="0"/>
    <w:rPr>
      <w:color w:val="auto"/>
    </w:rPr>
  </w:style>
  <w:style w:type="paragraph" w:customStyle="1" w:styleId="552">
    <w:name w:val="正文0"/>
    <w:basedOn w:val="1"/>
    <w:qFormat/>
    <w:uiPriority w:val="0"/>
    <w:pPr>
      <w:widowControl w:val="0"/>
      <w:adjustRightInd w:val="0"/>
      <w:spacing w:after="0" w:line="360" w:lineRule="auto"/>
      <w:ind w:firstLine="482"/>
      <w:jc w:val="both"/>
      <w:textAlignment w:val="baseline"/>
    </w:pPr>
    <w:rPr>
      <w:rFonts w:ascii="Times New Roman" w:hAnsi="Times New Roman" w:eastAsia="宋体" w:cs="Times New Roman"/>
      <w:color w:val="auto"/>
      <w:kern w:val="24"/>
      <w:sz w:val="24"/>
      <w:szCs w:val="20"/>
    </w:rPr>
  </w:style>
  <w:style w:type="paragraph" w:customStyle="1" w:styleId="553">
    <w:name w:val="Char Char Char Char2 Char Char Char Char"/>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554">
    <w:name w:val="表内2"/>
    <w:basedOn w:val="1"/>
    <w:qFormat/>
    <w:uiPriority w:val="0"/>
    <w:pPr>
      <w:widowControl w:val="0"/>
      <w:spacing w:after="0" w:line="240" w:lineRule="auto"/>
    </w:pPr>
    <w:rPr>
      <w:rFonts w:ascii="宋体" w:hAnsi="宋体" w:eastAsia="宋体" w:cs="Times New Roman"/>
      <w:color w:val="auto"/>
      <w:spacing w:val="-20"/>
      <w:sz w:val="21"/>
      <w:szCs w:val="21"/>
    </w:rPr>
  </w:style>
  <w:style w:type="paragraph" w:customStyle="1" w:styleId="555">
    <w:name w:val="标题5"/>
    <w:basedOn w:val="7"/>
    <w:qFormat/>
    <w:uiPriority w:val="0"/>
    <w:pPr>
      <w:widowControl w:val="0"/>
      <w:spacing w:before="100" w:beforeAutospacing="1" w:after="100" w:afterAutospacing="1" w:line="360" w:lineRule="exact"/>
      <w:ind w:left="0" w:right="0" w:firstLine="0"/>
      <w:jc w:val="both"/>
    </w:pPr>
    <w:rPr>
      <w:rFonts w:ascii="宋体" w:hAnsi="宋体" w:eastAsia="宋体" w:cs="Times New Roman"/>
      <w:bCs/>
      <w:color w:val="auto"/>
      <w:szCs w:val="28"/>
    </w:rPr>
  </w:style>
  <w:style w:type="paragraph" w:customStyle="1" w:styleId="556">
    <w:name w:val="样式 小四 两端对齐 行距: 最小值 23 磅"/>
    <w:basedOn w:val="1"/>
    <w:next w:val="87"/>
    <w:qFormat/>
    <w:uiPriority w:val="0"/>
    <w:pPr>
      <w:widowControl w:val="0"/>
      <w:adjustRightInd w:val="0"/>
      <w:spacing w:after="0" w:line="460" w:lineRule="atLeast"/>
      <w:jc w:val="both"/>
      <w:textAlignment w:val="baseline"/>
    </w:pPr>
    <w:rPr>
      <w:rFonts w:ascii="Times New Roman" w:hAnsi="Times New Roman" w:eastAsia="宋体" w:cs="宋体"/>
      <w:color w:val="auto"/>
      <w:kern w:val="0"/>
      <w:sz w:val="24"/>
      <w:szCs w:val="20"/>
      <w:lang w:val="en-GB"/>
    </w:rPr>
  </w:style>
  <w:style w:type="paragraph" w:customStyle="1" w:styleId="557">
    <w:name w:val="默认段落字体 Para Char Char Char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558">
    <w:name w:val="CM103"/>
    <w:basedOn w:val="3"/>
    <w:next w:val="3"/>
    <w:qFormat/>
    <w:uiPriority w:val="0"/>
    <w:pPr>
      <w:spacing w:after="1508"/>
    </w:pPr>
    <w:rPr>
      <w:color w:val="auto"/>
    </w:rPr>
  </w:style>
  <w:style w:type="paragraph" w:customStyle="1" w:styleId="559">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eastAsia="宋体" w:cs="宋体"/>
      <w:color w:val="auto"/>
      <w:kern w:val="0"/>
      <w:sz w:val="20"/>
      <w:szCs w:val="20"/>
    </w:rPr>
  </w:style>
  <w:style w:type="paragraph" w:customStyle="1" w:styleId="560">
    <w:name w:val="Char Char3 Char 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561">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562">
    <w:name w:val="contentarticle"/>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customStyle="1" w:styleId="56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Times New Roman"/>
      <w:color w:val="auto"/>
      <w:kern w:val="0"/>
      <w:sz w:val="24"/>
      <w:szCs w:val="24"/>
    </w:rPr>
  </w:style>
  <w:style w:type="paragraph" w:customStyle="1" w:styleId="564">
    <w:name w:val="7"/>
    <w:basedOn w:val="1"/>
    <w:next w:val="2"/>
    <w:qFormat/>
    <w:uiPriority w:val="0"/>
    <w:pPr>
      <w:widowControl w:val="0"/>
      <w:spacing w:after="0" w:line="360" w:lineRule="auto"/>
      <w:ind w:firstLine="482"/>
      <w:jc w:val="both"/>
    </w:pPr>
    <w:rPr>
      <w:rFonts w:ascii="Times New Roman" w:hAnsi="Times New Roman" w:eastAsia="宋体" w:cs="Times New Roman"/>
      <w:color w:val="auto"/>
      <w:sz w:val="24"/>
      <w:szCs w:val="20"/>
    </w:rPr>
  </w:style>
  <w:style w:type="paragraph" w:customStyle="1" w:styleId="565">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566">
    <w:name w:val="条款正文（四级标题）"/>
    <w:basedOn w:val="7"/>
    <w:qFormat/>
    <w:uiPriority w:val="0"/>
    <w:pPr>
      <w:keepNext w:val="0"/>
      <w:keepLines w:val="0"/>
      <w:widowControl w:val="0"/>
      <w:tabs>
        <w:tab w:val="left" w:pos="936"/>
      </w:tabs>
      <w:spacing w:before="50" w:beforeLines="50" w:after="0" w:line="360" w:lineRule="auto"/>
      <w:ind w:left="0" w:right="0" w:firstLine="0"/>
    </w:pPr>
    <w:rPr>
      <w:rFonts w:ascii="Times New Roman" w:hAnsi="Times New Roman" w:eastAsia="宋体" w:cs="Times New Roman"/>
      <w:color w:val="auto"/>
      <w:sz w:val="24"/>
      <w:szCs w:val="20"/>
    </w:rPr>
  </w:style>
  <w:style w:type="paragraph" w:customStyle="1" w:styleId="567">
    <w:name w:val="正文泵站"/>
    <w:basedOn w:val="1"/>
    <w:next w:val="1"/>
    <w:qFormat/>
    <w:uiPriority w:val="0"/>
    <w:pPr>
      <w:widowControl w:val="0"/>
      <w:spacing w:after="0" w:line="360" w:lineRule="auto"/>
      <w:ind w:firstLine="200" w:firstLineChars="200"/>
      <w:jc w:val="both"/>
    </w:pPr>
    <w:rPr>
      <w:rFonts w:ascii="Times New Roman" w:hAnsi="Times New Roman" w:eastAsia="宋体" w:cs="Times New Roman"/>
      <w:color w:val="auto"/>
      <w:sz w:val="21"/>
      <w:szCs w:val="24"/>
    </w:rPr>
  </w:style>
  <w:style w:type="paragraph" w:customStyle="1" w:styleId="568">
    <w:name w:val="样式9表格"/>
    <w:next w:val="1"/>
    <w:qFormat/>
    <w:uiPriority w:val="0"/>
    <w:pPr>
      <w:spacing w:before="120" w:line="300" w:lineRule="auto"/>
      <w:jc w:val="center"/>
    </w:pPr>
    <w:rPr>
      <w:rFonts w:ascii="Times New Roman" w:hAnsi="Times New Roman" w:eastAsia="宋体" w:cs="Times New Roman"/>
      <w:lang w:val="en-US" w:eastAsia="zh-CN" w:bidi="ar-SA"/>
    </w:rPr>
  </w:style>
  <w:style w:type="paragraph" w:customStyle="1" w:styleId="569">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eastAsia="宋体" w:cs="Times New Roman"/>
      <w:color w:val="auto"/>
      <w:kern w:val="0"/>
      <w:sz w:val="24"/>
      <w:szCs w:val="20"/>
    </w:rPr>
  </w:style>
  <w:style w:type="paragraph" w:customStyle="1" w:styleId="570">
    <w:name w:val="CM98"/>
    <w:basedOn w:val="3"/>
    <w:next w:val="3"/>
    <w:qFormat/>
    <w:uiPriority w:val="0"/>
    <w:pPr>
      <w:spacing w:after="570"/>
    </w:pPr>
    <w:rPr>
      <w:color w:val="auto"/>
    </w:rPr>
  </w:style>
  <w:style w:type="paragraph" w:customStyle="1" w:styleId="571">
    <w:name w:val="正文2"/>
    <w:basedOn w:val="1"/>
    <w:next w:val="1"/>
    <w:qFormat/>
    <w:uiPriority w:val="0"/>
    <w:pPr>
      <w:widowControl w:val="0"/>
      <w:tabs>
        <w:tab w:val="left" w:pos="4025"/>
      </w:tabs>
      <w:spacing w:after="0" w:line="360" w:lineRule="auto"/>
      <w:ind w:left="4025" w:hanging="425" w:firstLineChars="200"/>
      <w:jc w:val="both"/>
    </w:pPr>
    <w:rPr>
      <w:rFonts w:ascii="Times New Roman" w:hAnsi="宋体" w:eastAsia="宋体" w:cs="Times New Roman"/>
      <w:color w:val="auto"/>
      <w:sz w:val="24"/>
      <w:szCs w:val="20"/>
    </w:rPr>
  </w:style>
  <w:style w:type="paragraph" w:customStyle="1" w:styleId="572">
    <w:name w:val="CM3"/>
    <w:basedOn w:val="3"/>
    <w:next w:val="3"/>
    <w:qFormat/>
    <w:uiPriority w:val="0"/>
    <w:pPr>
      <w:spacing w:line="500" w:lineRule="atLeast"/>
    </w:pPr>
    <w:rPr>
      <w:color w:val="auto"/>
    </w:rPr>
  </w:style>
  <w:style w:type="paragraph" w:customStyle="1" w:styleId="573">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74">
    <w:name w:val="首页脚样式"/>
    <w:basedOn w:val="55"/>
    <w:qFormat/>
    <w:uiPriority w:val="0"/>
    <w:pPr>
      <w:keepLines/>
      <w:tabs>
        <w:tab w:val="right" w:pos="-18551"/>
        <w:tab w:val="right" w:pos="4320"/>
        <w:tab w:val="clear" w:pos="4153"/>
        <w:tab w:val="clear" w:pos="8306"/>
      </w:tabs>
      <w:snapToGrid/>
      <w:spacing w:before="600" w:after="0" w:line="240" w:lineRule="atLeast"/>
      <w:ind w:left="-840" w:right="-840"/>
      <w:jc w:val="center"/>
    </w:pPr>
    <w:rPr>
      <w:rFonts w:ascii="Garamond" w:hAnsi="Garamond" w:eastAsia="宋体" w:cs="Times New Roman"/>
      <w:smallCaps/>
      <w:color w:val="auto"/>
      <w:spacing w:val="15"/>
      <w:kern w:val="0"/>
      <w:sz w:val="24"/>
      <w:szCs w:val="20"/>
    </w:rPr>
  </w:style>
  <w:style w:type="paragraph" w:customStyle="1" w:styleId="575">
    <w:name w:val="XW标题3"/>
    <w:basedOn w:val="1"/>
    <w:next w:val="1"/>
    <w:qFormat/>
    <w:uiPriority w:val="0"/>
    <w:pPr>
      <w:widowControl w:val="0"/>
      <w:adjustRightInd w:val="0"/>
      <w:spacing w:before="200" w:after="0" w:line="360" w:lineRule="auto"/>
      <w:outlineLvl w:val="2"/>
    </w:pPr>
    <w:rPr>
      <w:rFonts w:ascii="Arial" w:hAnsi="Arial" w:eastAsia="黑体" w:cs="Times New Roman"/>
      <w:color w:val="auto"/>
      <w:kern w:val="0"/>
      <w:sz w:val="30"/>
      <w:szCs w:val="20"/>
    </w:rPr>
  </w:style>
  <w:style w:type="paragraph" w:customStyle="1" w:styleId="576">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577">
    <w:name w:val="CM2"/>
    <w:basedOn w:val="3"/>
    <w:next w:val="3"/>
    <w:qFormat/>
    <w:uiPriority w:val="0"/>
    <w:pPr>
      <w:spacing w:line="500" w:lineRule="atLeast"/>
    </w:pPr>
    <w:rPr>
      <w:color w:val="auto"/>
    </w:rPr>
  </w:style>
  <w:style w:type="paragraph" w:customStyle="1" w:styleId="578">
    <w:name w:val="CM35"/>
    <w:basedOn w:val="3"/>
    <w:next w:val="3"/>
    <w:qFormat/>
    <w:uiPriority w:val="0"/>
    <w:pPr>
      <w:spacing w:line="400" w:lineRule="atLeast"/>
    </w:pPr>
    <w:rPr>
      <w:color w:val="auto"/>
    </w:rPr>
  </w:style>
  <w:style w:type="paragraph" w:customStyle="1" w:styleId="579">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580">
    <w:name w:val="样式 五号 居中 首行缩进:  2 字符"/>
    <w:basedOn w:val="1"/>
    <w:qFormat/>
    <w:uiPriority w:val="0"/>
    <w:pPr>
      <w:widowControl w:val="0"/>
      <w:spacing w:after="0" w:line="0" w:lineRule="atLeast"/>
      <w:jc w:val="center"/>
    </w:pPr>
    <w:rPr>
      <w:rFonts w:ascii="宋体" w:hAnsi="Garamond" w:eastAsia="宋体" w:cs="宋体"/>
      <w:color w:val="auto"/>
      <w:sz w:val="21"/>
      <w:szCs w:val="20"/>
    </w:rPr>
  </w:style>
  <w:style w:type="paragraph" w:customStyle="1" w:styleId="581">
    <w:name w:val="font7"/>
    <w:basedOn w:val="1"/>
    <w:qFormat/>
    <w:uiPriority w:val="0"/>
    <w:pPr>
      <w:spacing w:before="100" w:beforeAutospacing="1" w:after="100" w:afterAutospacing="1" w:line="240" w:lineRule="auto"/>
    </w:pPr>
    <w:rPr>
      <w:rFonts w:ascii="Times New Roman" w:hAnsi="Times New Roman" w:eastAsia="宋体" w:cs="Times New Roman"/>
      <w:color w:val="auto"/>
      <w:kern w:val="0"/>
      <w:sz w:val="24"/>
      <w:szCs w:val="24"/>
    </w:rPr>
  </w:style>
  <w:style w:type="paragraph" w:customStyle="1" w:styleId="582">
    <w:name w:val="font14"/>
    <w:basedOn w:val="1"/>
    <w:qFormat/>
    <w:uiPriority w:val="0"/>
    <w:pPr>
      <w:spacing w:before="100" w:beforeAutospacing="1" w:after="100" w:afterAutospacing="1" w:line="240" w:lineRule="auto"/>
    </w:pPr>
    <w:rPr>
      <w:rFonts w:ascii="宋体" w:hAnsi="宋体" w:eastAsia="宋体" w:cs="宋体"/>
      <w:b/>
      <w:bCs/>
      <w:color w:val="auto"/>
      <w:kern w:val="0"/>
      <w:sz w:val="18"/>
      <w:szCs w:val="18"/>
    </w:rPr>
  </w:style>
  <w:style w:type="paragraph" w:customStyle="1" w:styleId="583">
    <w:name w:val="样式 标题 3 + 宋体 段前: 5 磅 段后: 5 磅 行距: 固定值 22 磅"/>
    <w:basedOn w:val="6"/>
    <w:qFormat/>
    <w:uiPriority w:val="0"/>
    <w:pPr>
      <w:widowControl w:val="0"/>
      <w:spacing w:before="100" w:after="100" w:line="440" w:lineRule="exact"/>
      <w:ind w:left="0" w:right="0" w:firstLine="0"/>
      <w:jc w:val="both"/>
    </w:pPr>
    <w:rPr>
      <w:rFonts w:ascii="宋体" w:hAnsi="宋体" w:eastAsia="宋体" w:cs="宋体"/>
      <w:b/>
      <w:bCs/>
      <w:color w:val="auto"/>
      <w:kern w:val="0"/>
      <w:szCs w:val="20"/>
    </w:rPr>
  </w:style>
  <w:style w:type="paragraph" w:customStyle="1" w:styleId="584">
    <w:name w:val="封面"/>
    <w:basedOn w:val="1"/>
    <w:qFormat/>
    <w:uiPriority w:val="0"/>
    <w:pPr>
      <w:widowControl w:val="0"/>
      <w:spacing w:after="0" w:line="400" w:lineRule="exact"/>
      <w:ind w:firstLine="200" w:firstLineChars="200"/>
      <w:jc w:val="both"/>
    </w:pPr>
    <w:rPr>
      <w:rFonts w:ascii="Times New Roman" w:hAnsi="Times New Roman" w:eastAsia="宋体" w:cs="Times New Roman"/>
      <w:color w:val="auto"/>
      <w:sz w:val="24"/>
      <w:szCs w:val="24"/>
    </w:rPr>
  </w:style>
  <w:style w:type="paragraph" w:customStyle="1" w:styleId="585">
    <w:name w:val="样式 标题 2 + Times New Roman 四号 非加粗 段前: 5 磅 段后: 0 磅 行距: 固定值 20..."/>
    <w:basedOn w:val="5"/>
    <w:qFormat/>
    <w:uiPriority w:val="0"/>
    <w:pPr>
      <w:widowControl w:val="0"/>
      <w:spacing w:before="100" w:after="0" w:line="400" w:lineRule="exact"/>
      <w:ind w:left="0" w:right="0" w:firstLine="0"/>
      <w:jc w:val="both"/>
    </w:pPr>
    <w:rPr>
      <w:rFonts w:ascii="Times New Roman" w:hAnsi="Times New Roman" w:eastAsia="宋体" w:cs="宋体"/>
      <w:color w:val="auto"/>
      <w:sz w:val="28"/>
      <w:szCs w:val="20"/>
    </w:rPr>
  </w:style>
  <w:style w:type="paragraph" w:customStyle="1" w:styleId="586">
    <w:name w:val="样式3"/>
    <w:basedOn w:val="1"/>
    <w:qFormat/>
    <w:uiPriority w:val="0"/>
    <w:pPr>
      <w:widowControl w:val="0"/>
      <w:spacing w:after="0" w:line="240" w:lineRule="auto"/>
      <w:jc w:val="both"/>
    </w:pPr>
    <w:rPr>
      <w:rFonts w:ascii="黑体" w:hAnsi="宋体" w:eastAsia="黑体" w:cs="Times New Roman"/>
      <w:b/>
      <w:bCs/>
      <w:color w:val="auto"/>
      <w:sz w:val="24"/>
      <w:szCs w:val="20"/>
    </w:rPr>
  </w:style>
  <w:style w:type="paragraph" w:customStyle="1" w:styleId="587">
    <w:name w:val="样式3.1"/>
    <w:basedOn w:val="6"/>
    <w:qFormat/>
    <w:uiPriority w:val="0"/>
    <w:pPr>
      <w:widowControl w:val="0"/>
      <w:snapToGrid w:val="0"/>
      <w:spacing w:after="0" w:line="240" w:lineRule="auto"/>
      <w:ind w:left="0" w:right="0" w:firstLine="0"/>
      <w:jc w:val="center"/>
    </w:pPr>
    <w:rPr>
      <w:rFonts w:hAnsi="Times New Roman" w:cs="Times New Roman"/>
      <w:color w:val="auto"/>
      <w:sz w:val="30"/>
      <w:szCs w:val="20"/>
    </w:rPr>
  </w:style>
  <w:style w:type="paragraph" w:customStyle="1" w:styleId="588">
    <w:name w:val="TOC Number1"/>
    <w:basedOn w:val="7"/>
    <w:qFormat/>
    <w:uiPriority w:val="0"/>
    <w:pPr>
      <w:keepNext w:val="0"/>
      <w:keepLines w:val="0"/>
      <w:tabs>
        <w:tab w:val="left" w:pos="992"/>
      </w:tabs>
      <w:spacing w:before="120" w:after="120" w:line="240" w:lineRule="auto"/>
      <w:ind w:left="0" w:right="0" w:firstLine="0"/>
      <w:outlineLvl w:val="9"/>
    </w:pPr>
    <w:rPr>
      <w:rFonts w:ascii="Times New Roman" w:hAnsi="Times New Roman" w:eastAsia="宋体" w:cs="Times New Roman"/>
      <w:b/>
      <w:color w:val="auto"/>
      <w:kern w:val="0"/>
      <w:sz w:val="24"/>
      <w:szCs w:val="20"/>
      <w:lang w:eastAsia="en-US"/>
    </w:rPr>
  </w:style>
  <w:style w:type="paragraph" w:customStyle="1" w:styleId="589">
    <w:name w:val="Sec1-Clauses"/>
    <w:basedOn w:val="590"/>
    <w:qFormat/>
    <w:uiPriority w:val="0"/>
    <w:pPr>
      <w:numPr>
        <w:ilvl w:val="1"/>
        <w:numId w:val="12"/>
      </w:numPr>
      <w:tabs>
        <w:tab w:val="left" w:pos="432"/>
        <w:tab w:val="left" w:pos="480"/>
        <w:tab w:val="clear" w:pos="1692"/>
      </w:tabs>
      <w:ind w:left="480" w:hanging="480"/>
    </w:pPr>
  </w:style>
  <w:style w:type="paragraph" w:customStyle="1" w:styleId="590">
    <w:name w:val="Heading 1- Clause name"/>
    <w:basedOn w:val="1"/>
    <w:qFormat/>
    <w:uiPriority w:val="0"/>
    <w:pPr>
      <w:numPr>
        <w:ilvl w:val="2"/>
        <w:numId w:val="12"/>
      </w:numPr>
      <w:tabs>
        <w:tab w:val="left" w:pos="432"/>
        <w:tab w:val="clear" w:pos="2268"/>
      </w:tabs>
      <w:spacing w:before="120" w:after="120" w:line="240" w:lineRule="auto"/>
      <w:ind w:left="432"/>
    </w:pPr>
    <w:rPr>
      <w:rFonts w:ascii="Times New Roman" w:hAnsi="Times New Roman" w:eastAsia="宋体" w:cs="Times New Roman"/>
      <w:b/>
      <w:color w:val="auto"/>
      <w:kern w:val="0"/>
      <w:sz w:val="24"/>
      <w:szCs w:val="20"/>
      <w:lang w:eastAsia="en-US"/>
    </w:rPr>
  </w:style>
  <w:style w:type="paragraph" w:customStyle="1" w:styleId="591">
    <w:name w:val="Char Char Char Char Char Char Char Char Char"/>
    <w:basedOn w:val="1"/>
    <w:qFormat/>
    <w:uiPriority w:val="0"/>
    <w:pPr>
      <w:widowControl w:val="0"/>
      <w:snapToGrid w:val="0"/>
      <w:spacing w:after="0" w:line="360" w:lineRule="auto"/>
      <w:ind w:left="1" w:firstLine="200" w:firstLineChars="200"/>
      <w:jc w:val="both"/>
      <w:textAlignment w:val="bottom"/>
    </w:pPr>
    <w:rPr>
      <w:rFonts w:hint="eastAsia" w:ascii="宋体" w:hAnsi="宋体" w:eastAsia="宋体" w:cs="Times New Roman"/>
      <w:color w:val="auto"/>
      <w:kern w:val="0"/>
      <w:sz w:val="24"/>
      <w:szCs w:val="20"/>
    </w:rPr>
  </w:style>
  <w:style w:type="paragraph" w:customStyle="1" w:styleId="592">
    <w:name w:val="七级标题表头"/>
    <w:basedOn w:val="1"/>
    <w:qFormat/>
    <w:uiPriority w:val="0"/>
    <w:pPr>
      <w:widowControl w:val="0"/>
      <w:adjustRightInd w:val="0"/>
      <w:snapToGrid w:val="0"/>
      <w:spacing w:after="0" w:line="240" w:lineRule="auto"/>
      <w:jc w:val="center"/>
    </w:pPr>
    <w:rPr>
      <w:rFonts w:ascii="仿宋_GB2312" w:hAnsi="宋体" w:eastAsia="华文中宋" w:cs="Times New Roman"/>
      <w:b/>
      <w:bCs/>
      <w:snapToGrid w:val="0"/>
      <w:color w:val="auto"/>
      <w:kern w:val="28"/>
      <w:sz w:val="24"/>
      <w:szCs w:val="28"/>
    </w:rPr>
  </w:style>
  <w:style w:type="paragraph" w:customStyle="1" w:styleId="59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rPr>
  </w:style>
  <w:style w:type="paragraph" w:customStyle="1" w:styleId="594">
    <w:name w:val="font11"/>
    <w:basedOn w:val="1"/>
    <w:qFormat/>
    <w:uiPriority w:val="0"/>
    <w:pPr>
      <w:spacing w:before="100" w:beforeAutospacing="1" w:after="100" w:afterAutospacing="1" w:line="240" w:lineRule="auto"/>
    </w:pPr>
    <w:rPr>
      <w:rFonts w:ascii="Times New Roman" w:hAnsi="Times New Roman" w:eastAsia="宋体" w:cs="Times New Roman"/>
      <w:b/>
      <w:bCs/>
      <w:color w:val="auto"/>
      <w:kern w:val="0"/>
      <w:sz w:val="20"/>
      <w:szCs w:val="20"/>
    </w:rPr>
  </w:style>
  <w:style w:type="paragraph" w:customStyle="1" w:styleId="595">
    <w:name w:val="目录1"/>
    <w:basedOn w:val="1"/>
    <w:qFormat/>
    <w:uiPriority w:val="0"/>
    <w:pPr>
      <w:widowControl w:val="0"/>
      <w:adjustRightInd w:val="0"/>
      <w:spacing w:after="0" w:line="420" w:lineRule="atLeast"/>
      <w:jc w:val="both"/>
      <w:textAlignment w:val="baseline"/>
    </w:pPr>
    <w:rPr>
      <w:rFonts w:ascii="Times New Roman" w:hAnsi="Times New Roman" w:eastAsia="黑体" w:cs="Times New Roman"/>
      <w:b/>
      <w:color w:val="auto"/>
      <w:kern w:val="0"/>
      <w:sz w:val="21"/>
      <w:szCs w:val="20"/>
    </w:rPr>
  </w:style>
  <w:style w:type="paragraph" w:customStyle="1" w:styleId="596">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b/>
      <w:bCs/>
      <w:color w:val="auto"/>
      <w:kern w:val="0"/>
      <w:sz w:val="24"/>
      <w:szCs w:val="24"/>
    </w:rPr>
  </w:style>
  <w:style w:type="paragraph" w:customStyle="1" w:styleId="597">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598">
    <w:name w:val="正文5"/>
    <w:basedOn w:val="1"/>
    <w:qFormat/>
    <w:uiPriority w:val="0"/>
    <w:pPr>
      <w:widowControl w:val="0"/>
      <w:spacing w:after="0" w:line="360" w:lineRule="auto"/>
      <w:ind w:left="500" w:leftChars="500"/>
      <w:jc w:val="both"/>
    </w:pPr>
    <w:rPr>
      <w:rFonts w:ascii="宋体" w:hAnsi="Times New Roman" w:eastAsia="宋体" w:cs="Times New Roman"/>
      <w:color w:val="auto"/>
      <w:sz w:val="24"/>
      <w:szCs w:val="24"/>
    </w:rPr>
  </w:style>
  <w:style w:type="paragraph" w:customStyle="1" w:styleId="599">
    <w:name w:val="正文1"/>
    <w:basedOn w:val="1"/>
    <w:qFormat/>
    <w:uiPriority w:val="0"/>
    <w:pPr>
      <w:widowControl w:val="0"/>
      <w:adjustRightInd w:val="0"/>
      <w:spacing w:after="0" w:line="360" w:lineRule="atLeast"/>
      <w:jc w:val="both"/>
      <w:textAlignment w:val="baseline"/>
    </w:pPr>
    <w:rPr>
      <w:rFonts w:ascii="宋体" w:hAnsi="Times New Roman" w:eastAsia="宋体" w:cs="Times New Roman"/>
      <w:color w:val="auto"/>
      <w:kern w:val="0"/>
      <w:sz w:val="36"/>
      <w:szCs w:val="20"/>
    </w:rPr>
  </w:style>
  <w:style w:type="paragraph" w:customStyle="1" w:styleId="600">
    <w:name w:val="Char Char Char Char Char Char Char"/>
    <w:basedOn w:val="1"/>
    <w:qFormat/>
    <w:uiPriority w:val="0"/>
    <w:pPr>
      <w:spacing w:line="240" w:lineRule="exact"/>
    </w:pPr>
    <w:rPr>
      <w:rFonts w:ascii="Verdana" w:hAnsi="Verdana" w:eastAsia="仿宋_GB2312" w:cs="Times New Roman"/>
      <w:color w:val="auto"/>
      <w:kern w:val="0"/>
      <w:sz w:val="30"/>
      <w:szCs w:val="30"/>
      <w:lang w:eastAsia="en-US"/>
    </w:rPr>
  </w:style>
  <w:style w:type="paragraph" w:customStyle="1" w:styleId="601">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602">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603">
    <w:name w:val="目录3"/>
    <w:basedOn w:val="1"/>
    <w:qFormat/>
    <w:uiPriority w:val="0"/>
    <w:pPr>
      <w:widowControl w:val="0"/>
      <w:adjustRightInd w:val="0"/>
      <w:spacing w:after="0" w:line="420" w:lineRule="atLeast"/>
      <w:ind w:left="454"/>
      <w:jc w:val="both"/>
      <w:textAlignment w:val="baseline"/>
    </w:pPr>
    <w:rPr>
      <w:rFonts w:ascii="Times New Roman" w:hAnsi="Times New Roman" w:eastAsia="宋体" w:cs="Times New Roman"/>
      <w:color w:val="auto"/>
      <w:kern w:val="0"/>
      <w:sz w:val="21"/>
      <w:szCs w:val="20"/>
    </w:rPr>
  </w:style>
  <w:style w:type="paragraph" w:customStyle="1" w:styleId="604">
    <w:name w:val="表格2"/>
    <w:basedOn w:val="1"/>
    <w:qFormat/>
    <w:uiPriority w:val="0"/>
    <w:pPr>
      <w:widowControl w:val="0"/>
      <w:adjustRightInd w:val="0"/>
      <w:spacing w:before="60" w:after="60" w:line="240" w:lineRule="auto"/>
      <w:jc w:val="center"/>
    </w:pPr>
    <w:rPr>
      <w:rFonts w:ascii="宋体" w:hAnsi="Times New Roman" w:eastAsia="宋体" w:cs="Times New Roman"/>
      <w:kern w:val="0"/>
      <w:sz w:val="24"/>
      <w:szCs w:val="20"/>
    </w:rPr>
  </w:style>
  <w:style w:type="paragraph" w:customStyle="1" w:styleId="605">
    <w:name w:val="Char Char Char Char Char Char1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606">
    <w:name w:val="titulo"/>
    <w:basedOn w:val="8"/>
    <w:qFormat/>
    <w:uiPriority w:val="0"/>
    <w:pPr>
      <w:keepNext w:val="0"/>
      <w:keepLines w:val="0"/>
      <w:tabs>
        <w:tab w:val="left" w:pos="1418"/>
      </w:tabs>
      <w:spacing w:after="240" w:line="240" w:lineRule="auto"/>
      <w:ind w:left="0" w:right="0" w:firstLine="0"/>
      <w:jc w:val="center"/>
    </w:pPr>
    <w:rPr>
      <w:rFonts w:ascii="Times New Roman Bold" w:hAnsi="Times New Roman Bold" w:eastAsia="宋体" w:cs="Times New Roman"/>
      <w:b/>
      <w:color w:val="auto"/>
      <w:kern w:val="0"/>
      <w:sz w:val="24"/>
      <w:szCs w:val="20"/>
      <w:lang w:eastAsia="en-US"/>
    </w:rPr>
  </w:style>
  <w:style w:type="paragraph" w:customStyle="1" w:styleId="607">
    <w:name w:val="表 格"/>
    <w:basedOn w:val="1"/>
    <w:qFormat/>
    <w:uiPriority w:val="0"/>
    <w:pPr>
      <w:snapToGrid w:val="0"/>
      <w:spacing w:after="156" w:afterLines="50" w:line="0" w:lineRule="atLeast"/>
      <w:jc w:val="center"/>
    </w:pPr>
    <w:rPr>
      <w:rFonts w:ascii="宋体" w:hAnsi="宋体" w:eastAsia="宋体" w:cs="宋体"/>
      <w:snapToGrid w:val="0"/>
      <w:color w:val="auto"/>
      <w:sz w:val="18"/>
      <w:szCs w:val="20"/>
    </w:rPr>
  </w:style>
  <w:style w:type="paragraph" w:customStyle="1" w:styleId="608">
    <w:name w:val="Char Char Char Char1"/>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609">
    <w:name w:val="A"/>
    <w:basedOn w:val="1"/>
    <w:next w:val="1"/>
    <w:qFormat/>
    <w:uiPriority w:val="0"/>
    <w:pPr>
      <w:widowControl w:val="0"/>
      <w:tabs>
        <w:tab w:val="left" w:pos="360"/>
      </w:tabs>
      <w:spacing w:after="0" w:line="240" w:lineRule="auto"/>
      <w:ind w:left="360" w:hanging="360" w:hangingChars="200"/>
      <w:jc w:val="both"/>
    </w:pPr>
    <w:rPr>
      <w:rFonts w:ascii="Times New Roman" w:hAnsi="Times New Roman" w:eastAsia="宋体" w:cs="Times New Roman"/>
      <w:color w:val="auto"/>
      <w:sz w:val="24"/>
      <w:szCs w:val="20"/>
    </w:rPr>
  </w:style>
  <w:style w:type="paragraph" w:customStyle="1" w:styleId="61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611">
    <w:name w:val="样式 标题 4 + Times New Roman 非加粗 黑色 段前: 12 磅 段后: 6 磅 行距: 最小值 2..."/>
    <w:basedOn w:val="7"/>
    <w:qFormat/>
    <w:uiPriority w:val="0"/>
    <w:pPr>
      <w:widowControl w:val="0"/>
      <w:spacing w:after="0" w:line="520" w:lineRule="atLeast"/>
      <w:ind w:left="0" w:right="0" w:firstLine="0"/>
      <w:jc w:val="both"/>
    </w:pPr>
    <w:rPr>
      <w:rFonts w:ascii="Times New Roman" w:hAnsi="Times New Roman" w:cs="宋体"/>
      <w:szCs w:val="20"/>
    </w:rPr>
  </w:style>
  <w:style w:type="paragraph" w:customStyle="1" w:styleId="612">
    <w:name w:val="Char Char Char Char2 Char"/>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613">
    <w:name w:val="样式8表号"/>
    <w:next w:val="568"/>
    <w:qFormat/>
    <w:uiPriority w:val="0"/>
    <w:pPr>
      <w:spacing w:line="360" w:lineRule="auto"/>
      <w:ind w:firstLine="510"/>
      <w:jc w:val="both"/>
    </w:pPr>
    <w:rPr>
      <w:rFonts w:ascii="Times New Roman" w:hAnsi="Times New Roman" w:eastAsia="宋体" w:cs="Times New Roman"/>
      <w:lang w:val="en-US" w:eastAsia="zh-CN" w:bidi="ar-SA"/>
    </w:rPr>
  </w:style>
  <w:style w:type="paragraph" w:customStyle="1" w:styleId="614">
    <w:name w:val="CM47"/>
    <w:basedOn w:val="3"/>
    <w:next w:val="3"/>
    <w:qFormat/>
    <w:uiPriority w:val="0"/>
    <w:pPr>
      <w:spacing w:line="440" w:lineRule="atLeast"/>
    </w:pPr>
    <w:rPr>
      <w:color w:val="auto"/>
    </w:rPr>
  </w:style>
  <w:style w:type="paragraph" w:customStyle="1" w:styleId="615">
    <w:name w:val="Char Char Char Char Char Char Char Char Char Char"/>
    <w:basedOn w:val="1"/>
    <w:qFormat/>
    <w:uiPriority w:val="0"/>
    <w:pPr>
      <w:widowControl w:val="0"/>
      <w:snapToGrid w:val="0"/>
      <w:spacing w:after="0" w:line="360" w:lineRule="auto"/>
      <w:ind w:firstLine="200" w:firstLineChars="200"/>
      <w:jc w:val="both"/>
    </w:pPr>
    <w:rPr>
      <w:rFonts w:ascii="Times New Roman" w:hAnsi="Times New Roman" w:eastAsia="仿宋_GB2312" w:cs="Times New Roman"/>
      <w:color w:val="auto"/>
      <w:sz w:val="24"/>
      <w:szCs w:val="24"/>
    </w:rPr>
  </w:style>
  <w:style w:type="paragraph" w:customStyle="1" w:styleId="616">
    <w:name w:val="CM92"/>
    <w:basedOn w:val="3"/>
    <w:next w:val="3"/>
    <w:qFormat/>
    <w:uiPriority w:val="0"/>
    <w:pPr>
      <w:spacing w:after="530"/>
    </w:pPr>
    <w:rPr>
      <w:color w:val="auto"/>
    </w:rPr>
  </w:style>
  <w:style w:type="paragraph" w:customStyle="1" w:styleId="61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618">
    <w:name w:val="Char Char Char1 Char Char Char Char"/>
    <w:basedOn w:val="1"/>
    <w:next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619">
    <w:name w:val="小标题"/>
    <w:basedOn w:val="1"/>
    <w:next w:val="1"/>
    <w:qFormat/>
    <w:uiPriority w:val="0"/>
    <w:pPr>
      <w:widowControl w:val="0"/>
      <w:adjustRightInd w:val="0"/>
      <w:spacing w:before="60" w:after="60" w:line="360" w:lineRule="auto"/>
      <w:textAlignment w:val="baseline"/>
      <w:outlineLvl w:val="2"/>
    </w:pPr>
    <w:rPr>
      <w:rFonts w:ascii="仿宋_GB2312" w:hAnsi="Times New Roman" w:eastAsia="仿宋_GB2312" w:cs="Times New Roman"/>
      <w:b/>
      <w:color w:val="auto"/>
      <w:kern w:val="0"/>
      <w:sz w:val="28"/>
      <w:szCs w:val="28"/>
    </w:rPr>
  </w:style>
  <w:style w:type="paragraph" w:customStyle="1" w:styleId="620">
    <w:name w:val="CM99"/>
    <w:basedOn w:val="3"/>
    <w:next w:val="3"/>
    <w:qFormat/>
    <w:uiPriority w:val="0"/>
    <w:pPr>
      <w:spacing w:after="443"/>
    </w:pPr>
    <w:rPr>
      <w:color w:val="auto"/>
    </w:rPr>
  </w:style>
  <w:style w:type="paragraph" w:customStyle="1" w:styleId="621">
    <w:name w:val="Char3"/>
    <w:basedOn w:val="1"/>
    <w:qFormat/>
    <w:uiPriority w:val="0"/>
    <w:pPr>
      <w:widowControl w:val="0"/>
      <w:tabs>
        <w:tab w:val="left" w:pos="794"/>
        <w:tab w:val="left" w:pos="1191"/>
        <w:tab w:val="left" w:pos="1588"/>
        <w:tab w:val="left" w:pos="1985"/>
      </w:tabs>
      <w:autoSpaceDE w:val="0"/>
      <w:autoSpaceDN w:val="0"/>
      <w:adjustRightInd w:val="0"/>
      <w:spacing w:before="136" w:after="0" w:line="240" w:lineRule="auto"/>
      <w:jc w:val="both"/>
    </w:pPr>
    <w:rPr>
      <w:rFonts w:ascii="Tahoma" w:hAnsi="Tahoma" w:eastAsia="宋体" w:cs="Times New Roman"/>
      <w:color w:val="auto"/>
      <w:kern w:val="0"/>
      <w:sz w:val="24"/>
      <w:szCs w:val="20"/>
      <w:lang w:val="en-GB"/>
    </w:rPr>
  </w:style>
  <w:style w:type="paragraph" w:customStyle="1" w:styleId="622">
    <w:name w:val="Char1 Char Char Char Char Char Char1"/>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623">
    <w:name w:val="CM36"/>
    <w:basedOn w:val="3"/>
    <w:next w:val="3"/>
    <w:qFormat/>
    <w:uiPriority w:val="0"/>
    <w:pPr>
      <w:spacing w:line="400" w:lineRule="atLeast"/>
    </w:pPr>
    <w:rPr>
      <w:color w:val="auto"/>
    </w:rPr>
  </w:style>
  <w:style w:type="paragraph" w:customStyle="1" w:styleId="624">
    <w:name w:val="Char Char Char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625">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color w:val="auto"/>
      <w:sz w:val="21"/>
      <w:szCs w:val="20"/>
    </w:rPr>
  </w:style>
  <w:style w:type="paragraph" w:customStyle="1" w:styleId="626">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kern w:val="0"/>
      <w:sz w:val="20"/>
      <w:szCs w:val="20"/>
    </w:rPr>
  </w:style>
  <w:style w:type="paragraph" w:customStyle="1" w:styleId="627">
    <w:name w:val="表格5号字"/>
    <w:basedOn w:val="1"/>
    <w:next w:val="1"/>
    <w:qFormat/>
    <w:uiPriority w:val="0"/>
    <w:pPr>
      <w:widowControl w:val="0"/>
      <w:spacing w:after="0" w:line="440" w:lineRule="exact"/>
      <w:ind w:firstLine="200" w:firstLineChars="200"/>
      <w:jc w:val="center"/>
    </w:pPr>
    <w:rPr>
      <w:rFonts w:ascii="Times New Roman" w:hAnsi="Times New Roman" w:eastAsia="宋体" w:cs="Times New Roman"/>
      <w:color w:val="auto"/>
      <w:sz w:val="24"/>
      <w:szCs w:val="24"/>
    </w:rPr>
  </w:style>
  <w:style w:type="paragraph" w:customStyle="1" w:styleId="628">
    <w:name w:val="1.1"/>
    <w:basedOn w:val="1"/>
    <w:qFormat/>
    <w:uiPriority w:val="0"/>
    <w:pPr>
      <w:widowControl w:val="0"/>
      <w:tabs>
        <w:tab w:val="left" w:pos="851"/>
      </w:tabs>
      <w:adjustRightInd w:val="0"/>
      <w:spacing w:after="120" w:line="240" w:lineRule="auto"/>
      <w:ind w:left="851" w:hanging="851"/>
      <w:jc w:val="both"/>
      <w:textAlignment w:val="baseline"/>
    </w:pPr>
    <w:rPr>
      <w:rFonts w:ascii="Times New Roman" w:hAnsi="Times New Roman" w:eastAsia="黑体" w:cs="Times New Roman"/>
      <w:color w:val="auto"/>
      <w:sz w:val="28"/>
      <w:szCs w:val="20"/>
    </w:rPr>
  </w:style>
  <w:style w:type="paragraph" w:customStyle="1" w:styleId="629">
    <w:name w:val="奇页脚样式"/>
    <w:basedOn w:val="55"/>
    <w:qFormat/>
    <w:uiPriority w:val="0"/>
    <w:pPr>
      <w:keepLines/>
      <w:tabs>
        <w:tab w:val="right" w:pos="-18551"/>
        <w:tab w:val="right" w:pos="4320"/>
        <w:tab w:val="clear" w:pos="4153"/>
        <w:tab w:val="clear" w:pos="8306"/>
      </w:tabs>
      <w:snapToGrid/>
      <w:spacing w:before="600" w:after="0" w:line="240" w:lineRule="atLeast"/>
      <w:ind w:left="-840" w:right="-840"/>
      <w:jc w:val="center"/>
    </w:pPr>
    <w:rPr>
      <w:rFonts w:ascii="Garamond" w:hAnsi="Garamond" w:eastAsia="宋体" w:cs="Times New Roman"/>
      <w:smallCaps/>
      <w:color w:val="auto"/>
      <w:spacing w:val="15"/>
      <w:kern w:val="0"/>
      <w:sz w:val="24"/>
      <w:szCs w:val="20"/>
    </w:rPr>
  </w:style>
  <w:style w:type="paragraph" w:customStyle="1" w:styleId="630">
    <w:name w:val="Char5 Char Char"/>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631">
    <w:name w:val="_Style 630"/>
    <w:basedOn w:val="4"/>
    <w:next w:val="1"/>
    <w:qFormat/>
    <w:uiPriority w:val="0"/>
    <w:pPr>
      <w:spacing w:before="480" w:after="0" w:line="276" w:lineRule="auto"/>
      <w:ind w:left="0" w:right="0" w:firstLine="0"/>
      <w:jc w:val="left"/>
      <w:outlineLvl w:val="9"/>
    </w:pPr>
    <w:rPr>
      <w:rFonts w:ascii="Cambria" w:hAnsi="Cambria" w:eastAsia="宋体" w:cs="Times New Roman"/>
      <w:b/>
      <w:bCs/>
      <w:color w:val="365F91"/>
      <w:kern w:val="0"/>
      <w:sz w:val="28"/>
      <w:szCs w:val="28"/>
    </w:rPr>
  </w:style>
  <w:style w:type="paragraph" w:customStyle="1" w:styleId="6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auto"/>
      <w:kern w:val="0"/>
      <w:sz w:val="20"/>
      <w:szCs w:val="20"/>
    </w:rPr>
  </w:style>
  <w:style w:type="paragraph" w:customStyle="1" w:styleId="633">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634">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b/>
      <w:bCs/>
      <w:color w:val="auto"/>
      <w:kern w:val="0"/>
      <w:sz w:val="20"/>
      <w:szCs w:val="20"/>
    </w:rPr>
  </w:style>
  <w:style w:type="paragraph" w:customStyle="1" w:styleId="63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636">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eastAsia="宋体" w:cs="Times New Roman"/>
      <w:color w:val="auto"/>
      <w:kern w:val="0"/>
      <w:sz w:val="18"/>
      <w:szCs w:val="20"/>
    </w:rPr>
  </w:style>
  <w:style w:type="paragraph" w:customStyle="1" w:styleId="637">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638">
    <w:name w:val="CM31"/>
    <w:basedOn w:val="3"/>
    <w:next w:val="3"/>
    <w:qFormat/>
    <w:uiPriority w:val="0"/>
    <w:pPr>
      <w:spacing w:line="400" w:lineRule="atLeast"/>
    </w:pPr>
    <w:rPr>
      <w:color w:val="auto"/>
    </w:rPr>
  </w:style>
  <w:style w:type="paragraph" w:customStyle="1" w:styleId="639">
    <w:name w:val="表"/>
    <w:basedOn w:val="1"/>
    <w:qFormat/>
    <w:uiPriority w:val="0"/>
    <w:pPr>
      <w:widowControl w:val="0"/>
      <w:adjustRightInd w:val="0"/>
      <w:snapToGrid w:val="0"/>
      <w:spacing w:after="0" w:line="360" w:lineRule="auto"/>
      <w:jc w:val="center"/>
    </w:pPr>
    <w:rPr>
      <w:rFonts w:ascii="Times New Roman" w:hAnsi="Times New Roman" w:eastAsia="宋体" w:cs="Times New Roman"/>
      <w:color w:val="auto"/>
      <w:kern w:val="0"/>
      <w:sz w:val="21"/>
      <w:szCs w:val="20"/>
    </w:rPr>
  </w:style>
  <w:style w:type="paragraph" w:customStyle="1" w:styleId="640">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eastAsia="宋体" w:cs="宋体"/>
      <w:b/>
      <w:bCs/>
      <w:color w:val="auto"/>
      <w:kern w:val="0"/>
      <w:sz w:val="20"/>
      <w:szCs w:val="20"/>
    </w:rPr>
  </w:style>
  <w:style w:type="paragraph" w:customStyle="1" w:styleId="641">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styleId="642">
    <w:name w:val="List Paragraph"/>
    <w:basedOn w:val="1"/>
    <w:qFormat/>
    <w:uiPriority w:val="0"/>
    <w:pPr>
      <w:widowControl w:val="0"/>
      <w:spacing w:after="0" w:line="240" w:lineRule="auto"/>
      <w:ind w:firstLine="420" w:firstLineChars="200"/>
      <w:jc w:val="both"/>
    </w:pPr>
    <w:rPr>
      <w:rFonts w:ascii="Courier New" w:hAnsi="Courier New" w:eastAsia="宋体" w:cs="Courier New"/>
      <w:color w:val="auto"/>
      <w:sz w:val="21"/>
      <w:szCs w:val="24"/>
    </w:rPr>
  </w:style>
  <w:style w:type="paragraph" w:customStyle="1" w:styleId="643">
    <w:name w:val="Char Char Char2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644">
    <w:name w:val="0"/>
    <w:basedOn w:val="1"/>
    <w:qFormat/>
    <w:uiPriority w:val="0"/>
    <w:pPr>
      <w:snapToGrid w:val="0"/>
      <w:spacing w:after="0" w:line="240" w:lineRule="auto"/>
      <w:ind w:left="1"/>
      <w:jc w:val="both"/>
      <w:textAlignment w:val="bottom"/>
    </w:pPr>
    <w:rPr>
      <w:rFonts w:ascii="Times New Roman" w:hAnsi="Times New Roman" w:eastAsia="宋体" w:cs="Times New Roman"/>
      <w:b/>
      <w:bCs/>
      <w:i/>
      <w:iCs/>
      <w:kern w:val="0"/>
      <w:sz w:val="21"/>
      <w:szCs w:val="21"/>
    </w:rPr>
  </w:style>
  <w:style w:type="paragraph" w:customStyle="1" w:styleId="645">
    <w:name w:val="样式1"/>
    <w:basedOn w:val="57"/>
    <w:qFormat/>
    <w:uiPriority w:val="0"/>
    <w:pPr>
      <w:widowControl w:val="0"/>
      <w:pBdr>
        <w:bottom w:val="single" w:color="auto" w:sz="4" w:space="1"/>
      </w:pBdr>
      <w:spacing w:after="0"/>
    </w:pPr>
    <w:rPr>
      <w:rFonts w:ascii="宋体" w:hAnsi="宋体" w:eastAsia="宋体" w:cs="Times New Roman"/>
      <w:color w:val="auto"/>
    </w:rPr>
  </w:style>
  <w:style w:type="paragraph" w:customStyle="1" w:styleId="646">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647">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kern w:val="28"/>
      <w:sz w:val="32"/>
      <w:szCs w:val="32"/>
    </w:rPr>
  </w:style>
  <w:style w:type="paragraph" w:customStyle="1" w:styleId="648">
    <w:name w:val="CM49"/>
    <w:basedOn w:val="3"/>
    <w:next w:val="3"/>
    <w:qFormat/>
    <w:uiPriority w:val="0"/>
    <w:pPr>
      <w:spacing w:line="440" w:lineRule="atLeast"/>
    </w:pPr>
    <w:rPr>
      <w:color w:val="auto"/>
    </w:rPr>
  </w:style>
  <w:style w:type="paragraph" w:customStyle="1" w:styleId="649">
    <w:name w:val="Char18 Char Char Char"/>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650">
    <w:name w:val="font6"/>
    <w:basedOn w:val="1"/>
    <w:qFormat/>
    <w:uiPriority w:val="0"/>
    <w:pPr>
      <w:spacing w:before="100" w:beforeAutospacing="1" w:after="100" w:afterAutospacing="1" w:line="240" w:lineRule="auto"/>
    </w:pPr>
    <w:rPr>
      <w:rFonts w:ascii="Times New Roman" w:hAnsi="Times New Roman" w:eastAsia="宋体" w:cs="Times New Roman"/>
      <w:color w:val="auto"/>
      <w:kern w:val="0"/>
      <w:sz w:val="24"/>
      <w:szCs w:val="24"/>
    </w:rPr>
  </w:style>
  <w:style w:type="paragraph" w:customStyle="1" w:styleId="65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652">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rPr>
  </w:style>
  <w:style w:type="paragraph" w:customStyle="1" w:styleId="653">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rPr>
  </w:style>
  <w:style w:type="paragraph" w:customStyle="1" w:styleId="654">
    <w:name w:val="Char Char2 Char Char Char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655">
    <w:name w:val="样式 小四 首行缩进:  0.85 厘米 段前: 7.8 磅 段后: 2.5 磅 行距: 1.5 倍行距"/>
    <w:basedOn w:val="1"/>
    <w:qFormat/>
    <w:uiPriority w:val="0"/>
    <w:pPr>
      <w:widowControl w:val="0"/>
      <w:spacing w:before="156" w:after="50" w:line="360" w:lineRule="auto"/>
      <w:ind w:firstLine="480"/>
      <w:jc w:val="both"/>
    </w:pPr>
    <w:rPr>
      <w:rFonts w:eastAsia="宋体" w:cs="宋体"/>
      <w:color w:val="auto"/>
      <w:sz w:val="21"/>
      <w:szCs w:val="20"/>
    </w:rPr>
  </w:style>
  <w:style w:type="paragraph" w:customStyle="1" w:styleId="656">
    <w:name w:val="XW图名表名"/>
    <w:basedOn w:val="1"/>
    <w:qFormat/>
    <w:uiPriority w:val="0"/>
    <w:pPr>
      <w:widowControl w:val="0"/>
      <w:adjustRightInd w:val="0"/>
      <w:spacing w:before="120" w:after="60" w:line="240" w:lineRule="auto"/>
      <w:ind w:firstLine="422" w:firstLineChars="200"/>
      <w:jc w:val="center"/>
    </w:pPr>
    <w:rPr>
      <w:rFonts w:ascii="Times New Roman" w:hAnsi="宋体" w:eastAsia="黑体" w:cs="Times New Roman"/>
      <w:color w:val="auto"/>
      <w:kern w:val="0"/>
      <w:sz w:val="24"/>
      <w:szCs w:val="20"/>
    </w:rPr>
  </w:style>
  <w:style w:type="paragraph" w:customStyle="1" w:styleId="657">
    <w:name w:val="CM6"/>
    <w:basedOn w:val="3"/>
    <w:next w:val="3"/>
    <w:qFormat/>
    <w:uiPriority w:val="0"/>
    <w:pPr>
      <w:spacing w:line="318" w:lineRule="atLeast"/>
    </w:pPr>
    <w:rPr>
      <w:color w:val="auto"/>
    </w:rPr>
  </w:style>
  <w:style w:type="paragraph" w:customStyle="1" w:styleId="658">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659">
    <w:name w:val="表头1"/>
    <w:basedOn w:val="447"/>
    <w:qFormat/>
    <w:uiPriority w:val="0"/>
    <w:pPr>
      <w:jc w:val="right"/>
    </w:pPr>
  </w:style>
  <w:style w:type="paragraph" w:customStyle="1" w:styleId="660">
    <w:name w:val="Char18 Char Char"/>
    <w:basedOn w:val="1"/>
    <w:qFormat/>
    <w:uiPriority w:val="0"/>
    <w:pPr>
      <w:widowControl w:val="0"/>
      <w:spacing w:after="0" w:line="240" w:lineRule="auto"/>
      <w:jc w:val="both"/>
    </w:pPr>
    <w:rPr>
      <w:rFonts w:ascii="宋体" w:hAnsi="Times New Roman" w:eastAsia="宋体" w:cs="Times New Roman"/>
      <w:color w:val="auto"/>
      <w:sz w:val="21"/>
      <w:szCs w:val="24"/>
    </w:rPr>
  </w:style>
  <w:style w:type="paragraph" w:customStyle="1" w:styleId="661">
    <w:name w:val="表头2"/>
    <w:basedOn w:val="1"/>
    <w:qFormat/>
    <w:uiPriority w:val="0"/>
    <w:pPr>
      <w:widowControl w:val="0"/>
      <w:autoSpaceDE w:val="0"/>
      <w:autoSpaceDN w:val="0"/>
      <w:adjustRightInd w:val="0"/>
      <w:spacing w:after="0" w:line="240" w:lineRule="auto"/>
      <w:jc w:val="center"/>
      <w:textAlignment w:val="bottom"/>
    </w:pPr>
    <w:rPr>
      <w:rFonts w:ascii="Times New Roman" w:hAnsi="Times New Roman" w:eastAsia="宋体" w:cs="Times New Roman"/>
      <w:b/>
      <w:color w:val="auto"/>
      <w:kern w:val="0"/>
      <w:sz w:val="24"/>
      <w:szCs w:val="20"/>
    </w:rPr>
  </w:style>
  <w:style w:type="paragraph" w:customStyle="1" w:styleId="662">
    <w:name w:val="CM57"/>
    <w:basedOn w:val="3"/>
    <w:next w:val="3"/>
    <w:qFormat/>
    <w:uiPriority w:val="0"/>
    <w:pPr>
      <w:spacing w:line="400" w:lineRule="atLeast"/>
    </w:pPr>
    <w:rPr>
      <w:color w:val="auto"/>
    </w:rPr>
  </w:style>
  <w:style w:type="paragraph" w:customStyle="1" w:styleId="663">
    <w:name w:val="样式 标题 1 + 黑体 三号 非加粗 居中 段前: 6 磅 段后: 6 磅 行距: 固定值 20 磅"/>
    <w:basedOn w:val="4"/>
    <w:qFormat/>
    <w:uiPriority w:val="0"/>
    <w:pPr>
      <w:widowControl w:val="0"/>
      <w:spacing w:before="120" w:after="120" w:line="400" w:lineRule="exact"/>
      <w:ind w:left="0" w:right="0" w:firstLine="0"/>
    </w:pPr>
    <w:rPr>
      <w:rFonts w:cs="宋体"/>
      <w:color w:val="auto"/>
      <w:kern w:val="44"/>
      <w:szCs w:val="20"/>
    </w:rPr>
  </w:style>
  <w:style w:type="paragraph" w:customStyle="1" w:styleId="664">
    <w:name w:val="CM18"/>
    <w:basedOn w:val="3"/>
    <w:next w:val="3"/>
    <w:qFormat/>
    <w:uiPriority w:val="0"/>
    <w:pPr>
      <w:spacing w:line="313" w:lineRule="atLeast"/>
    </w:pPr>
    <w:rPr>
      <w:color w:val="auto"/>
    </w:rPr>
  </w:style>
  <w:style w:type="paragraph" w:customStyle="1" w:styleId="665">
    <w:name w:val="font1"/>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customStyle="1" w:styleId="666">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667">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kern w:val="0"/>
      <w:sz w:val="20"/>
      <w:szCs w:val="20"/>
    </w:rPr>
  </w:style>
  <w:style w:type="paragraph" w:customStyle="1" w:styleId="668">
    <w:name w:val="表文字"/>
    <w:basedOn w:val="1"/>
    <w:qFormat/>
    <w:uiPriority w:val="0"/>
    <w:pPr>
      <w:widowControl w:val="0"/>
      <w:adjustRightInd w:val="0"/>
      <w:snapToGrid w:val="0"/>
      <w:spacing w:after="156" w:afterLines="50" w:line="240" w:lineRule="auto"/>
      <w:jc w:val="both"/>
    </w:pPr>
    <w:rPr>
      <w:rFonts w:ascii="Times New Roman" w:hAnsi="Times New Roman" w:eastAsia="仿宋_GB2312" w:cs="Times New Roman"/>
      <w:color w:val="auto"/>
      <w:sz w:val="21"/>
      <w:szCs w:val="21"/>
    </w:rPr>
  </w:style>
  <w:style w:type="paragraph" w:customStyle="1" w:styleId="669">
    <w:name w:val="表中"/>
    <w:basedOn w:val="1"/>
    <w:qFormat/>
    <w:uiPriority w:val="0"/>
    <w:pPr>
      <w:widowControl w:val="0"/>
      <w:adjustRightInd w:val="0"/>
      <w:spacing w:after="0" w:line="360" w:lineRule="atLeast"/>
      <w:jc w:val="center"/>
      <w:textAlignment w:val="baseline"/>
    </w:pPr>
    <w:rPr>
      <w:rFonts w:ascii="Times New Roman" w:hAnsi="Times New Roman" w:eastAsia="宋体" w:cs="Times New Roman"/>
      <w:color w:val="auto"/>
      <w:kern w:val="0"/>
      <w:sz w:val="21"/>
      <w:szCs w:val="20"/>
    </w:rPr>
  </w:style>
  <w:style w:type="paragraph" w:customStyle="1" w:styleId="670">
    <w:name w:val="font13"/>
    <w:basedOn w:val="1"/>
    <w:qFormat/>
    <w:uiPriority w:val="0"/>
    <w:pPr>
      <w:spacing w:before="100" w:beforeAutospacing="1" w:after="100" w:afterAutospacing="1" w:line="240" w:lineRule="auto"/>
    </w:pPr>
    <w:rPr>
      <w:rFonts w:ascii="Times New Roman" w:hAnsi="Times New Roman" w:eastAsia="宋体" w:cs="Times New Roman"/>
      <w:b/>
      <w:bCs/>
      <w:color w:val="auto"/>
      <w:kern w:val="0"/>
      <w:sz w:val="18"/>
      <w:szCs w:val="18"/>
    </w:rPr>
  </w:style>
  <w:style w:type="paragraph" w:customStyle="1" w:styleId="671">
    <w:name w:val="样式7表名"/>
    <w:next w:val="613"/>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672">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auto"/>
      <w:kern w:val="0"/>
      <w:sz w:val="20"/>
      <w:szCs w:val="20"/>
    </w:rPr>
  </w:style>
  <w:style w:type="paragraph" w:customStyle="1" w:styleId="673">
    <w:name w:val="表格文字（5号）"/>
    <w:basedOn w:val="1"/>
    <w:qFormat/>
    <w:uiPriority w:val="0"/>
    <w:pPr>
      <w:widowControl w:val="0"/>
      <w:adjustRightInd w:val="0"/>
      <w:snapToGrid w:val="0"/>
      <w:spacing w:after="0" w:line="360" w:lineRule="exact"/>
      <w:jc w:val="center"/>
    </w:pPr>
    <w:rPr>
      <w:rFonts w:ascii="宋体" w:hAnsi="宋体" w:eastAsia="仿宋_GB2312" w:cs="Times New Roman"/>
      <w:snapToGrid w:val="0"/>
      <w:sz w:val="21"/>
      <w:szCs w:val="20"/>
    </w:rPr>
  </w:style>
  <w:style w:type="paragraph" w:customStyle="1" w:styleId="674">
    <w:name w:val="CM50"/>
    <w:basedOn w:val="3"/>
    <w:next w:val="3"/>
    <w:qFormat/>
    <w:uiPriority w:val="0"/>
    <w:pPr>
      <w:spacing w:line="1020" w:lineRule="atLeast"/>
    </w:pPr>
    <w:rPr>
      <w:color w:val="auto"/>
    </w:rPr>
  </w:style>
  <w:style w:type="paragraph" w:customStyle="1" w:styleId="675">
    <w:name w:val="样式 正文缩进 Char正文（首行缩进两字）s4正文2正文缩进 Char Char Char正文缩进 Char Ch..."/>
    <w:basedOn w:val="22"/>
    <w:qFormat/>
    <w:uiPriority w:val="0"/>
    <w:pPr>
      <w:ind w:firstLine="200"/>
      <w:jc w:val="left"/>
    </w:pPr>
    <w:rPr>
      <w:rFonts w:ascii="宋体" w:hAnsi="宋体" w:cs="宋体"/>
      <w:sz w:val="24"/>
      <w:szCs w:val="20"/>
    </w:rPr>
  </w:style>
  <w:style w:type="paragraph" w:customStyle="1" w:styleId="676">
    <w:name w:val="Headings Font"/>
    <w:basedOn w:val="1"/>
    <w:next w:val="2"/>
    <w:qFormat/>
    <w:uiPriority w:val="0"/>
    <w:pPr>
      <w:keepNext/>
      <w:spacing w:after="0" w:line="240" w:lineRule="auto"/>
    </w:pPr>
    <w:rPr>
      <w:rFonts w:ascii="Arial" w:hAnsi="Arial" w:eastAsia="宋体" w:cs="Times New Roman"/>
      <w:color w:val="auto"/>
      <w:kern w:val="0"/>
      <w:lang w:val="en-GB"/>
    </w:rPr>
  </w:style>
  <w:style w:type="paragraph" w:customStyle="1" w:styleId="67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b/>
      <w:bCs/>
      <w:color w:val="auto"/>
      <w:kern w:val="0"/>
      <w:sz w:val="20"/>
      <w:szCs w:val="20"/>
    </w:rPr>
  </w:style>
  <w:style w:type="paragraph" w:customStyle="1" w:styleId="678">
    <w:name w:val="样式 样式 样式 首行缩进:  2 字符 + 首行缩进:  2 字符1 + 首行缩进:  2 字符"/>
    <w:basedOn w:val="377"/>
    <w:qFormat/>
    <w:uiPriority w:val="0"/>
    <w:pPr>
      <w:spacing w:after="156" w:afterLines="50" w:line="460" w:lineRule="exact"/>
    </w:pPr>
  </w:style>
  <w:style w:type="paragraph" w:customStyle="1" w:styleId="679">
    <w:name w:val="样式 小四 黑色 两端对齐 行距: 最小值 23 磅"/>
    <w:basedOn w:val="1"/>
    <w:qFormat/>
    <w:uiPriority w:val="0"/>
    <w:pPr>
      <w:widowControl w:val="0"/>
      <w:adjustRightInd w:val="0"/>
      <w:spacing w:after="0" w:line="460" w:lineRule="atLeast"/>
      <w:ind w:firstLine="200" w:firstLineChars="200"/>
      <w:jc w:val="both"/>
      <w:textAlignment w:val="baseline"/>
    </w:pPr>
    <w:rPr>
      <w:rFonts w:ascii="Times New Roman" w:hAnsi="Times New Roman" w:eastAsia="宋体" w:cs="宋体"/>
      <w:kern w:val="0"/>
      <w:sz w:val="24"/>
      <w:szCs w:val="20"/>
      <w:lang w:val="en-GB"/>
    </w:rPr>
  </w:style>
  <w:style w:type="paragraph" w:customStyle="1" w:styleId="680">
    <w:name w:val="1.1.1.1A"/>
    <w:basedOn w:val="472"/>
    <w:qFormat/>
    <w:uiPriority w:val="0"/>
    <w:pPr>
      <w:tabs>
        <w:tab w:val="left" w:pos="1843"/>
        <w:tab w:val="left" w:pos="26875"/>
        <w:tab w:val="clear" w:pos="1134"/>
      </w:tabs>
      <w:autoSpaceDE w:val="0"/>
      <w:autoSpaceDN w:val="0"/>
      <w:ind w:left="1560" w:hanging="426"/>
      <w:textAlignment w:val="auto"/>
    </w:pPr>
    <w:rPr>
      <w:rFonts w:ascii="宋体" w:hAnsi="Times New Roman"/>
      <w:sz w:val="24"/>
    </w:rPr>
  </w:style>
  <w:style w:type="paragraph" w:customStyle="1" w:styleId="681">
    <w:name w:val="CM15"/>
    <w:basedOn w:val="3"/>
    <w:next w:val="3"/>
    <w:qFormat/>
    <w:uiPriority w:val="0"/>
    <w:pPr>
      <w:spacing w:line="313" w:lineRule="atLeast"/>
    </w:pPr>
    <w:rPr>
      <w:color w:val="auto"/>
    </w:rPr>
  </w:style>
  <w:style w:type="paragraph" w:customStyle="1" w:styleId="682">
    <w:name w:val="Outline"/>
    <w:basedOn w:val="1"/>
    <w:qFormat/>
    <w:uiPriority w:val="0"/>
    <w:pPr>
      <w:numPr>
        <w:ilvl w:val="0"/>
        <w:numId w:val="12"/>
      </w:numPr>
      <w:spacing w:before="240" w:after="0" w:line="240" w:lineRule="auto"/>
    </w:pPr>
    <w:rPr>
      <w:rFonts w:ascii="Times New Roman" w:hAnsi="Times New Roman" w:eastAsia="宋体" w:cs="Times New Roman"/>
      <w:color w:val="auto"/>
      <w:kern w:val="28"/>
      <w:sz w:val="24"/>
      <w:szCs w:val="20"/>
      <w:lang w:eastAsia="en-US"/>
    </w:rPr>
  </w:style>
  <w:style w:type="paragraph" w:customStyle="1" w:styleId="683">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684">
    <w:name w:val="Char Char Char1 Char"/>
    <w:basedOn w:val="1"/>
    <w:qFormat/>
    <w:uiPriority w:val="0"/>
    <w:pPr>
      <w:widowControl w:val="0"/>
      <w:spacing w:after="156" w:afterLines="50" w:line="240" w:lineRule="auto"/>
      <w:jc w:val="both"/>
    </w:pPr>
    <w:rPr>
      <w:rFonts w:ascii="Times New Roman" w:hAnsi="Times New Roman" w:eastAsia="宋体" w:cs="Times New Roman"/>
      <w:color w:val="auto"/>
      <w:sz w:val="21"/>
      <w:szCs w:val="24"/>
    </w:rPr>
  </w:style>
  <w:style w:type="paragraph" w:customStyle="1" w:styleId="685">
    <w:name w:val="pa-4"/>
    <w:basedOn w:val="1"/>
    <w:qFormat/>
    <w:uiPriority w:val="0"/>
    <w:pPr>
      <w:spacing w:before="150" w:after="150" w:line="240" w:lineRule="auto"/>
    </w:pPr>
    <w:rPr>
      <w:rFonts w:ascii="宋体" w:hAnsi="宋体" w:eastAsia="宋体" w:cs="宋体"/>
      <w:color w:val="auto"/>
      <w:kern w:val="0"/>
      <w:sz w:val="24"/>
      <w:szCs w:val="24"/>
    </w:rPr>
  </w:style>
  <w:style w:type="paragraph" w:customStyle="1" w:styleId="686">
    <w:name w:val="CM91"/>
    <w:basedOn w:val="3"/>
    <w:next w:val="3"/>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687">
    <w:name w:val="正文3"/>
    <w:basedOn w:val="1"/>
    <w:next w:val="1"/>
    <w:qFormat/>
    <w:uiPriority w:val="0"/>
    <w:pPr>
      <w:widowControl w:val="0"/>
      <w:tabs>
        <w:tab w:val="left" w:pos="1276"/>
      </w:tabs>
      <w:autoSpaceDE w:val="0"/>
      <w:autoSpaceDN w:val="0"/>
      <w:adjustRightInd w:val="0"/>
      <w:spacing w:after="0" w:line="360" w:lineRule="auto"/>
      <w:ind w:left="1276" w:hanging="425" w:firstLineChars="200"/>
      <w:jc w:val="both"/>
    </w:pPr>
    <w:rPr>
      <w:rFonts w:ascii="Times New Roman" w:hAnsi="宋体" w:eastAsia="宋体" w:cs="Times New Roman"/>
      <w:color w:val="auto"/>
      <w:spacing w:val="4"/>
      <w:sz w:val="24"/>
      <w:szCs w:val="20"/>
    </w:rPr>
  </w:style>
  <w:style w:type="paragraph" w:customStyle="1" w:styleId="68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auto"/>
      <w:kern w:val="0"/>
      <w:sz w:val="20"/>
      <w:szCs w:val="20"/>
    </w:rPr>
  </w:style>
  <w:style w:type="paragraph" w:customStyle="1" w:styleId="689">
    <w:name w:val="Definition List"/>
    <w:basedOn w:val="1"/>
    <w:next w:val="1"/>
    <w:qFormat/>
    <w:uiPriority w:val="0"/>
    <w:pPr>
      <w:widowControl w:val="0"/>
      <w:spacing w:after="0" w:line="288" w:lineRule="auto"/>
      <w:ind w:left="360"/>
      <w:jc w:val="both"/>
    </w:pPr>
    <w:rPr>
      <w:rFonts w:ascii="Times New Roman" w:hAnsi="Times New Roman" w:eastAsia="宋体" w:cs="Times New Roman"/>
      <w:color w:val="auto"/>
      <w:sz w:val="21"/>
      <w:szCs w:val="20"/>
    </w:rPr>
  </w:style>
  <w:style w:type="paragraph" w:customStyle="1" w:styleId="690">
    <w:name w:val="CM105"/>
    <w:basedOn w:val="3"/>
    <w:next w:val="3"/>
    <w:qFormat/>
    <w:uiPriority w:val="0"/>
    <w:pPr>
      <w:spacing w:after="1040"/>
    </w:pPr>
    <w:rPr>
      <w:color w:val="auto"/>
    </w:rPr>
  </w:style>
  <w:style w:type="paragraph" w:customStyle="1" w:styleId="691">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b/>
      <w:bCs/>
      <w:color w:val="auto"/>
      <w:kern w:val="0"/>
      <w:sz w:val="20"/>
      <w:szCs w:val="20"/>
    </w:rPr>
  </w:style>
  <w:style w:type="paragraph" w:customStyle="1" w:styleId="692">
    <w:name w:val="CM62"/>
    <w:basedOn w:val="3"/>
    <w:next w:val="3"/>
    <w:qFormat/>
    <w:uiPriority w:val="0"/>
    <w:pPr>
      <w:spacing w:line="400" w:lineRule="atLeast"/>
    </w:pPr>
    <w:rPr>
      <w:color w:val="auto"/>
    </w:rPr>
  </w:style>
  <w:style w:type="paragraph" w:customStyle="1" w:styleId="693">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cs="Times New Roman"/>
      <w:color w:val="auto"/>
      <w:sz w:val="24"/>
      <w:szCs w:val="20"/>
    </w:rPr>
  </w:style>
  <w:style w:type="paragraph" w:customStyle="1" w:styleId="694">
    <w:name w:val="CM1"/>
    <w:basedOn w:val="3"/>
    <w:next w:val="3"/>
    <w:qFormat/>
    <w:uiPriority w:val="0"/>
    <w:rPr>
      <w:color w:val="auto"/>
    </w:rPr>
  </w:style>
  <w:style w:type="paragraph" w:customStyle="1" w:styleId="695">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Times New Roman"/>
      <w:b/>
      <w:bCs/>
      <w:color w:val="auto"/>
      <w:kern w:val="0"/>
      <w:sz w:val="24"/>
      <w:szCs w:val="24"/>
    </w:rPr>
  </w:style>
  <w:style w:type="paragraph" w:customStyle="1" w:styleId="696">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color w:val="auto"/>
      <w:kern w:val="0"/>
      <w:sz w:val="24"/>
      <w:szCs w:val="24"/>
    </w:rPr>
  </w:style>
  <w:style w:type="paragraph" w:customStyle="1" w:styleId="697">
    <w:name w:val="1.1.1"/>
    <w:basedOn w:val="1"/>
    <w:qFormat/>
    <w:uiPriority w:val="0"/>
    <w:pPr>
      <w:widowControl w:val="0"/>
      <w:tabs>
        <w:tab w:val="left" w:pos="851"/>
      </w:tabs>
      <w:adjustRightInd w:val="0"/>
      <w:spacing w:before="60" w:after="60" w:line="360" w:lineRule="exact"/>
      <w:ind w:left="1134" w:hanging="851"/>
      <w:jc w:val="both"/>
      <w:textAlignment w:val="baseline"/>
    </w:pPr>
    <w:rPr>
      <w:rFonts w:ascii="Times New Roman" w:hAnsi="Times New Roman" w:eastAsia="黑体" w:cs="Times New Roman"/>
      <w:b/>
      <w:color w:val="auto"/>
      <w:sz w:val="24"/>
      <w:szCs w:val="20"/>
    </w:rPr>
  </w:style>
  <w:style w:type="paragraph" w:customStyle="1" w:styleId="698">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699">
    <w:name w:val="CM102"/>
    <w:basedOn w:val="3"/>
    <w:next w:val="3"/>
    <w:qFormat/>
    <w:uiPriority w:val="0"/>
    <w:pPr>
      <w:spacing w:after="878"/>
    </w:pPr>
    <w:rPr>
      <w:color w:val="auto"/>
    </w:rPr>
  </w:style>
  <w:style w:type="paragraph" w:styleId="700">
    <w:name w:val="No Spacing"/>
    <w:qFormat/>
    <w:uiPriority w:val="1"/>
    <w:pPr>
      <w:widowControl w:val="0"/>
      <w:spacing w:after="156" w:afterLines="50"/>
      <w:jc w:val="both"/>
    </w:pPr>
    <w:rPr>
      <w:rFonts w:ascii="Times New Roman" w:hAnsi="Times New Roman" w:eastAsia="宋体" w:cs="Times New Roman"/>
      <w:kern w:val="2"/>
      <w:sz w:val="21"/>
      <w:szCs w:val="24"/>
      <w:lang w:val="en-US" w:eastAsia="zh-CN" w:bidi="ar-SA"/>
    </w:rPr>
  </w:style>
  <w:style w:type="paragraph" w:customStyle="1" w:styleId="701">
    <w:name w:val="普通 (Web)"/>
    <w:basedOn w:val="1"/>
    <w:qFormat/>
    <w:uiPriority w:val="0"/>
    <w:pPr>
      <w:spacing w:before="100" w:beforeAutospacing="1" w:after="100" w:afterAutospacing="1" w:line="240" w:lineRule="auto"/>
    </w:pPr>
    <w:rPr>
      <w:rFonts w:ascii="宋体" w:hAnsi="宋体" w:eastAsia="宋体" w:cs="宋体"/>
      <w:color w:val="auto"/>
      <w:kern w:val="0"/>
      <w:sz w:val="24"/>
      <w:szCs w:val="24"/>
    </w:rPr>
  </w:style>
  <w:style w:type="paragraph" w:customStyle="1" w:styleId="70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color w:val="auto"/>
      <w:kern w:val="0"/>
      <w:sz w:val="24"/>
      <w:szCs w:val="24"/>
    </w:rPr>
  </w:style>
  <w:style w:type="paragraph" w:customStyle="1" w:styleId="703">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eastAsia="宋体" w:cs="Times New Roman"/>
      <w:color w:val="auto"/>
      <w:kern w:val="0"/>
      <w:sz w:val="21"/>
      <w:szCs w:val="20"/>
    </w:rPr>
  </w:style>
  <w:style w:type="paragraph" w:customStyle="1" w:styleId="704">
    <w:name w:val="样式 样式 首行缩进:  2 字符 + 首行缩进:  2 字符"/>
    <w:basedOn w:val="1"/>
    <w:qFormat/>
    <w:uiPriority w:val="0"/>
    <w:pPr>
      <w:widowControl w:val="0"/>
      <w:spacing w:after="0" w:line="440" w:lineRule="exact"/>
      <w:ind w:firstLine="480" w:firstLineChars="200"/>
      <w:jc w:val="both"/>
    </w:pPr>
    <w:rPr>
      <w:rFonts w:ascii="宋体" w:hAnsi="Garamond" w:eastAsia="宋体" w:cs="宋体"/>
      <w:color w:val="auto"/>
      <w:kern w:val="0"/>
      <w:sz w:val="24"/>
      <w:szCs w:val="20"/>
    </w:rPr>
  </w:style>
  <w:style w:type="paragraph" w:customStyle="1" w:styleId="70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706">
    <w:name w:val="日期1"/>
    <w:basedOn w:val="1"/>
    <w:next w:val="1"/>
    <w:qFormat/>
    <w:uiPriority w:val="0"/>
    <w:pPr>
      <w:widowControl w:val="0"/>
      <w:adjustRightInd w:val="0"/>
      <w:spacing w:after="0" w:line="240" w:lineRule="auto"/>
      <w:jc w:val="both"/>
      <w:textAlignment w:val="baseline"/>
    </w:pPr>
    <w:rPr>
      <w:rFonts w:ascii="Times New Roman" w:hAnsi="Times New Roman" w:eastAsia="宋体" w:cs="Times New Roman"/>
      <w:color w:val="auto"/>
      <w:sz w:val="21"/>
      <w:szCs w:val="20"/>
    </w:rPr>
  </w:style>
  <w:style w:type="paragraph" w:customStyle="1" w:styleId="707">
    <w:name w:val="CM101"/>
    <w:basedOn w:val="3"/>
    <w:next w:val="3"/>
    <w:qFormat/>
    <w:uiPriority w:val="0"/>
    <w:pPr>
      <w:spacing w:after="800"/>
    </w:pPr>
    <w:rPr>
      <w:color w:val="auto"/>
    </w:rPr>
  </w:style>
  <w:style w:type="paragraph" w:customStyle="1" w:styleId="708">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cs="Times New Roman"/>
      <w:color w:val="auto"/>
      <w:kern w:val="0"/>
      <w:sz w:val="32"/>
      <w:szCs w:val="20"/>
    </w:rPr>
  </w:style>
  <w:style w:type="paragraph" w:customStyle="1" w:styleId="709">
    <w:name w:val="样式 小四 黑色 两端对齐 首行缩进:  0.9 厘米 行距: 最小值 23 磅"/>
    <w:basedOn w:val="1"/>
    <w:qFormat/>
    <w:uiPriority w:val="0"/>
    <w:pPr>
      <w:widowControl w:val="0"/>
      <w:adjustRightInd w:val="0"/>
      <w:spacing w:after="0" w:line="360" w:lineRule="auto"/>
      <w:ind w:firstLine="510"/>
      <w:jc w:val="both"/>
      <w:textAlignment w:val="baseline"/>
    </w:pPr>
    <w:rPr>
      <w:rFonts w:ascii="Times New Roman" w:hAnsi="Times New Roman" w:eastAsia="宋体" w:cs="宋体"/>
      <w:kern w:val="0"/>
      <w:sz w:val="24"/>
      <w:szCs w:val="20"/>
      <w:lang w:val="en-GB"/>
    </w:rPr>
  </w:style>
  <w:style w:type="paragraph" w:customStyle="1" w:styleId="710">
    <w:name w:val="条款正文（三级标题）"/>
    <w:basedOn w:val="6"/>
    <w:qFormat/>
    <w:uiPriority w:val="0"/>
    <w:pPr>
      <w:keepNext w:val="0"/>
      <w:keepLines w:val="0"/>
      <w:widowControl w:val="0"/>
      <w:tabs>
        <w:tab w:val="left" w:pos="720"/>
      </w:tabs>
      <w:autoSpaceDE w:val="0"/>
      <w:autoSpaceDN w:val="0"/>
      <w:adjustRightInd w:val="0"/>
      <w:spacing w:after="0" w:line="360" w:lineRule="auto"/>
      <w:ind w:left="0" w:right="0" w:firstLine="416" w:firstLineChars="198"/>
      <w:jc w:val="both"/>
    </w:pPr>
    <w:rPr>
      <w:rFonts w:ascii="Times New Roman" w:hAnsi="Times New Roman" w:eastAsia="宋体" w:cs="Times New Roman"/>
      <w:kern w:val="24"/>
      <w:sz w:val="21"/>
      <w:szCs w:val="20"/>
    </w:rPr>
  </w:style>
  <w:style w:type="paragraph" w:customStyle="1" w:styleId="711">
    <w:name w:val="标 题 1"/>
    <w:basedOn w:val="4"/>
    <w:qFormat/>
    <w:uiPriority w:val="0"/>
    <w:pPr>
      <w:widowControl w:val="0"/>
      <w:snapToGrid w:val="0"/>
      <w:spacing w:before="312" w:beforeLines="100" w:after="312" w:afterLines="100" w:line="460" w:lineRule="exact"/>
      <w:ind w:left="0" w:right="0" w:firstLine="0"/>
    </w:pPr>
    <w:rPr>
      <w:rFonts w:ascii="Arial" w:hAnsi="Arial" w:cs="宋体"/>
      <w:bCs/>
      <w:kern w:val="44"/>
      <w:szCs w:val="20"/>
    </w:rPr>
  </w:style>
  <w:style w:type="paragraph" w:customStyle="1" w:styleId="712">
    <w:name w:val="CM104"/>
    <w:basedOn w:val="3"/>
    <w:next w:val="3"/>
    <w:qFormat/>
    <w:uiPriority w:val="0"/>
    <w:pPr>
      <w:spacing w:after="1318"/>
    </w:pPr>
    <w:rPr>
      <w:color w:val="auto"/>
    </w:rPr>
  </w:style>
  <w:style w:type="paragraph" w:customStyle="1" w:styleId="713">
    <w:name w:val="CM90"/>
    <w:basedOn w:val="3"/>
    <w:next w:val="3"/>
    <w:qFormat/>
    <w:uiPriority w:val="0"/>
    <w:rPr>
      <w:color w:val="auto"/>
    </w:rPr>
  </w:style>
  <w:style w:type="paragraph" w:customStyle="1" w:styleId="714">
    <w:name w:val="简单回函地址"/>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715">
    <w:name w:val="正文(1)"/>
    <w:basedOn w:val="1"/>
    <w:qFormat/>
    <w:uiPriority w:val="0"/>
    <w:pPr>
      <w:widowControl w:val="0"/>
      <w:tabs>
        <w:tab w:val="left" w:pos="1021"/>
        <w:tab w:val="left" w:pos="1095"/>
      </w:tabs>
      <w:adjustRightInd w:val="0"/>
      <w:spacing w:after="0" w:line="360" w:lineRule="auto"/>
      <w:ind w:left="1095" w:hanging="465"/>
      <w:jc w:val="both"/>
      <w:textAlignment w:val="baseline"/>
    </w:pPr>
    <w:rPr>
      <w:rFonts w:ascii="Times New Roman" w:hAnsi="Times New Roman" w:eastAsia="宋体" w:cs="Times New Roman"/>
      <w:color w:val="auto"/>
      <w:kern w:val="24"/>
      <w:sz w:val="24"/>
      <w:szCs w:val="20"/>
    </w:rPr>
  </w:style>
  <w:style w:type="paragraph" w:customStyle="1" w:styleId="716">
    <w:name w:val="标题A"/>
    <w:basedOn w:val="1"/>
    <w:qFormat/>
    <w:uiPriority w:val="0"/>
    <w:pPr>
      <w:widowControl w:val="0"/>
      <w:adjustRightInd w:val="0"/>
      <w:snapToGrid w:val="0"/>
      <w:spacing w:after="0" w:line="312" w:lineRule="auto"/>
      <w:jc w:val="center"/>
    </w:pPr>
    <w:rPr>
      <w:rFonts w:ascii="仿宋_GB2312" w:hAnsi="Times New Roman" w:eastAsia="仿宋_GB2312" w:cs="Times New Roman"/>
      <w:b/>
      <w:bCs/>
      <w:color w:val="auto"/>
      <w:sz w:val="28"/>
      <w:szCs w:val="24"/>
    </w:rPr>
  </w:style>
  <w:style w:type="paragraph" w:customStyle="1" w:styleId="717">
    <w:name w:val=" 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718">
    <w:name w:val="表内1"/>
    <w:basedOn w:val="447"/>
    <w:qFormat/>
    <w:uiPriority w:val="0"/>
    <w:pPr>
      <w:autoSpaceDE/>
      <w:autoSpaceDN/>
      <w:adjustRightInd/>
      <w:ind w:left="96" w:hanging="96" w:hangingChars="40"/>
      <w:jc w:val="left"/>
      <w:textAlignment w:val="auto"/>
    </w:pPr>
    <w:rPr>
      <w:rFonts w:eastAsia="仿宋_GB2312"/>
      <w:bCs/>
      <w:color w:val="000000"/>
      <w:kern w:val="2"/>
      <w:sz w:val="20"/>
      <w:szCs w:val="32"/>
    </w:rPr>
  </w:style>
  <w:style w:type="paragraph" w:customStyle="1" w:styleId="71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auto"/>
      <w:kern w:val="0"/>
      <w:sz w:val="20"/>
      <w:szCs w:val="20"/>
    </w:rPr>
  </w:style>
  <w:style w:type="paragraph" w:customStyle="1" w:styleId="720">
    <w:name w:val="Char Char Char Char Char Char Char Char Char Char Char Char Char Char Char Char Char Char Char Char Char"/>
    <w:basedOn w:val="1"/>
    <w:qFormat/>
    <w:uiPriority w:val="0"/>
    <w:pPr>
      <w:widowControl w:val="0"/>
      <w:spacing w:after="0" w:line="240" w:lineRule="auto"/>
      <w:jc w:val="both"/>
    </w:pPr>
    <w:rPr>
      <w:rFonts w:ascii="Times New Roman" w:hAnsi="Times New Roman" w:eastAsia="宋体" w:cs="Times New Roman"/>
      <w:color w:val="auto"/>
      <w:sz w:val="21"/>
      <w:szCs w:val="24"/>
    </w:rPr>
  </w:style>
  <w:style w:type="paragraph" w:customStyle="1" w:styleId="721">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eastAsia="宋体" w:cs="Times New Roman"/>
      <w:color w:val="auto"/>
      <w:kern w:val="0"/>
      <w:sz w:val="21"/>
      <w:szCs w:val="24"/>
    </w:rPr>
  </w:style>
  <w:style w:type="paragraph" w:customStyle="1" w:styleId="722">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723">
    <w:name w:val="表格文字"/>
    <w:qFormat/>
    <w:uiPriority w:val="0"/>
    <w:pPr>
      <w:adjustRightInd w:val="0"/>
      <w:snapToGrid w:val="0"/>
      <w:jc w:val="center"/>
    </w:pPr>
    <w:rPr>
      <w:rFonts w:ascii="Times New Roman" w:hAnsi="Times New Roman" w:eastAsia="宋体" w:cs="Times New Roman"/>
      <w:bCs/>
      <w:sz w:val="21"/>
      <w:lang w:val="en-US" w:eastAsia="zh-CN" w:bidi="ar-SA"/>
    </w:rPr>
  </w:style>
  <w:style w:type="paragraph" w:customStyle="1" w:styleId="724">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color w:val="auto"/>
      <w:kern w:val="0"/>
      <w:sz w:val="20"/>
      <w:szCs w:val="20"/>
    </w:rPr>
  </w:style>
  <w:style w:type="paragraph" w:customStyle="1" w:styleId="725">
    <w:name w:val="金安桥正文"/>
    <w:basedOn w:val="35"/>
    <w:qFormat/>
    <w:uiPriority w:val="0"/>
    <w:pPr>
      <w:adjustRightInd w:val="0"/>
      <w:spacing w:after="0" w:line="300" w:lineRule="auto"/>
      <w:ind w:left="0" w:leftChars="0" w:firstLine="200" w:firstLineChars="200"/>
      <w:jc w:val="left"/>
    </w:pPr>
    <w:rPr>
      <w:kern w:val="0"/>
      <w:sz w:val="24"/>
      <w:szCs w:val="20"/>
    </w:rPr>
  </w:style>
  <w:style w:type="table" w:customStyle="1" w:styleId="726">
    <w:name w:val="古典型 21"/>
    <w:basedOn w:val="88"/>
    <w:semiHidden/>
    <w:qFormat/>
    <w:uiPriority w:val="0"/>
    <w:pPr>
      <w:widowControl w:val="0"/>
      <w:jc w:val="both"/>
    </w:pPr>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color w:val="FFFFFF"/>
      </w:rPr>
      <w:tcPr>
        <w:tcBorders>
          <w:top w:val="nil"/>
          <w:left w:val="single" w:color="000000" w:sz="6" w:space="0"/>
          <w:bottom w:val="nil"/>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727">
    <w:name w:val="简明型 21"/>
    <w:basedOn w:val="88"/>
    <w:semiHidden/>
    <w:qFormat/>
    <w:uiPriority w:val="0"/>
    <w:pPr>
      <w:widowControl w:val="0"/>
      <w:jc w:val="both"/>
    </w:pPr>
    <w:rPr>
      <w:rFonts w:ascii="Times New Roman" w:hAnsi="Times New Roman" w:eastAsia="宋体"/>
    </w:rPr>
    <w:tblStylePr w:type="firstRow">
      <w:rPr>
        <w:b/>
        <w:bCs/>
      </w:rPr>
      <w:tcPr>
        <w:tcBorders>
          <w:top w:val="nil"/>
          <w:left w:val="single" w:color="000000" w:sz="12" w:space="0"/>
          <w:bottom w:val="nil"/>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nil"/>
          <w:bottom w:val="single" w:color="000000" w:sz="6" w:space="0"/>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28">
    <w:name w:val="网格型1"/>
    <w:basedOn w:val="88"/>
    <w:qFormat/>
    <w:uiPriority w:val="0"/>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9">
    <w:name w:val="彩色型 31"/>
    <w:basedOn w:val="88"/>
    <w:semiHidden/>
    <w:qFormat/>
    <w:uiPriority w:val="0"/>
    <w:pPr>
      <w:widowControl w:val="0"/>
      <w:jc w:val="both"/>
    </w:pPr>
    <w:rPr>
      <w:rFonts w:ascii="Times New Roman" w:hAnsi="Times New Roman" w:eastAsia="宋体"/>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single" w:color="000000" w:sz="6" w:space="0"/>
          <w:bottom w:val="nil"/>
          <w:right w:val="nil"/>
          <w:insideH w:val="nil"/>
          <w:insideV w:val="nil"/>
          <w:tl2br w:val="nil"/>
          <w:tr2bl w:val="nil"/>
        </w:tcBorders>
        <w:shd w:val="solid" w:color="008080" w:fill="FFFFFF"/>
      </w:tcPr>
    </w:tblStylePr>
    <w:tblStylePr w:type="firstCol">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730">
    <w:name w:val="TableGrid"/>
    <w:qFormat/>
    <w:uiPriority w:val="0"/>
    <w:rPr>
      <w:kern w:val="2"/>
      <w:sz w:val="21"/>
      <w:szCs w:val="22"/>
      <w:lang w:val="en-US" w:eastAsia="zh-CN" w:bidi="ar-SA"/>
    </w:rPr>
  </w:style>
  <w:style w:type="table" w:customStyle="1" w:styleId="731">
    <w:name w:val="专业型1"/>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732">
    <w:name w:val="网格型11"/>
    <w:basedOn w:val="88"/>
    <w:qFormat/>
    <w:uiPriority w:val="0"/>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33">
    <w:name w:val="列表型 41"/>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single" w:color="000000" w:sz="12" w:space="0"/>
          <w:bottom w:val="nil"/>
          <w:right w:val="nil"/>
          <w:insideH w:val="nil"/>
          <w:insideV w:val="nil"/>
          <w:tl2br w:val="nil"/>
          <w:tr2bl w:val="nil"/>
        </w:tcBorders>
        <w:shd w:val="solid" w:color="808080" w:fill="FFFFFF"/>
      </w:tcPr>
    </w:tblStylePr>
  </w:style>
  <w:style w:type="table" w:customStyle="1" w:styleId="734">
    <w:name w:val="网格型 51"/>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35">
    <w:name w:val="网格型 81"/>
    <w:basedOn w:val="88"/>
    <w:semiHidden/>
    <w:qFormat/>
    <w:uiPriority w:val="0"/>
    <w:pPr>
      <w:widowControl w:val="0"/>
      <w:jc w:val="both"/>
    </w:pPr>
    <w:rPr>
      <w:rFonts w:ascii="Times New Roman" w:hAnsi="Times New Roman" w:eastAsia="宋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736">
    <w:name w:val="网页型 11"/>
    <w:basedOn w:val="88"/>
    <w:semiHidden/>
    <w:qFormat/>
    <w:uiPriority w:val="0"/>
    <w:pPr>
      <w:widowControl w:val="0"/>
      <w:jc w:val="both"/>
    </w:pPr>
    <w:rPr>
      <w:rFonts w:ascii="Times New Roman" w:hAnsi="Times New Roman" w:eastAsia="宋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737">
    <w:name w:val="网格型 71"/>
    <w:basedOn w:val="88"/>
    <w:semiHidden/>
    <w:qFormat/>
    <w:uiPriority w:val="0"/>
    <w:pPr>
      <w:widowControl w:val="0"/>
      <w:jc w:val="both"/>
    </w:pPr>
    <w:rPr>
      <w:rFonts w:ascii="Times New Roman" w:hAnsi="Times New Roman" w:eastAsia="宋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single" w:color="000000" w:sz="12" w:space="0"/>
          <w:bottom w:val="nil"/>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38">
    <w:name w:val="古典型 41"/>
    <w:basedOn w:val="88"/>
    <w:semiHidden/>
    <w:qFormat/>
    <w:uiPriority w:val="0"/>
    <w:pPr>
      <w:widowControl w:val="0"/>
      <w:jc w:val="both"/>
    </w:pPr>
    <w:rPr>
      <w:rFonts w:ascii="Times New Roman" w:hAnsi="Times New Roman" w:eastAsia="宋体"/>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739">
    <w:name w:val="列表型 71"/>
    <w:basedOn w:val="88"/>
    <w:semiHidden/>
    <w:qFormat/>
    <w:uiPriority w:val="0"/>
    <w:pPr>
      <w:widowControl w:val="0"/>
      <w:jc w:val="both"/>
    </w:pPr>
    <w:rPr>
      <w:rFonts w:ascii="Times New Roman" w:hAnsi="Times New Roman" w:eastAsia="宋体"/>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740">
    <w:name w:val="网格型3"/>
    <w:basedOn w:val="8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典雅型1"/>
    <w:basedOn w:val="88"/>
    <w:semiHidden/>
    <w:qFormat/>
    <w:uiPriority w:val="0"/>
    <w:pPr>
      <w:widowControl w:val="0"/>
      <w:jc w:val="both"/>
    </w:pPr>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742">
    <w:name w:val="列表型 51"/>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top w:val="nil"/>
          <w:left w:val="single" w:color="000000" w:sz="12" w:space="0"/>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743">
    <w:name w:val="表格主题1"/>
    <w:basedOn w:val="88"/>
    <w:semiHidden/>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列表型 81"/>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745">
    <w:name w:val="表三维效果 21"/>
    <w:basedOn w:val="88"/>
    <w:semiHidden/>
    <w:qFormat/>
    <w:uiPriority w:val="0"/>
    <w:pPr>
      <w:widowControl w:val="0"/>
      <w:jc w:val="both"/>
    </w:pPr>
    <w:rPr>
      <w:rFonts w:ascii="Times New Roman" w:hAnsi="Times New Roman" w:eastAsia="宋体"/>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single" w:color="FFFFFF" w:sz="6" w:space="0"/>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46">
    <w:name w:val="简明型 11"/>
    <w:basedOn w:val="88"/>
    <w:semiHidden/>
    <w:qFormat/>
    <w:uiPriority w:val="0"/>
    <w:pPr>
      <w:widowControl w:val="0"/>
      <w:jc w:val="both"/>
    </w:pPr>
    <w:rPr>
      <w:rFonts w:ascii="Times New Roman" w:hAnsi="Times New Roman" w:eastAsia="宋体"/>
    </w:rPr>
    <w:tblPr>
      <w:tblBorders>
        <w:top w:val="single" w:color="008000" w:sz="12" w:space="0"/>
        <w:bottom w:val="single" w:color="008000" w:sz="12"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747">
    <w:name w:val="列表型 21"/>
    <w:basedOn w:val="88"/>
    <w:semiHidden/>
    <w:qFormat/>
    <w:uiPriority w:val="0"/>
    <w:pPr>
      <w:widowControl w:val="0"/>
      <w:jc w:val="both"/>
    </w:pPr>
    <w:rPr>
      <w:rFonts w:ascii="Times New Roman" w:hAnsi="Times New Roman" w:eastAsia="宋体"/>
    </w:rPr>
    <w:tblPr>
      <w:tblBorders>
        <w:bottom w:val="single" w:color="808080" w:sz="12" w:space="0"/>
      </w:tblBorders>
    </w:tblPr>
    <w:tblStylePr w:type="firstRow">
      <w:rPr>
        <w:b/>
        <w:bCs/>
        <w:color w:val="FFFFFF"/>
      </w:rPr>
      <w:tcPr>
        <w:tcBorders>
          <w:top w:val="nil"/>
          <w:left w:val="single" w:color="000000" w:sz="6" w:space="0"/>
          <w:bottom w:val="nil"/>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48">
    <w:name w:val="网格型2"/>
    <w:basedOn w:val="8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竖列型 21"/>
    <w:basedOn w:val="88"/>
    <w:semiHidden/>
    <w:qFormat/>
    <w:uiPriority w:val="0"/>
    <w:pPr>
      <w:widowControl w:val="0"/>
      <w:jc w:val="both"/>
    </w:pPr>
    <w:rPr>
      <w:rFonts w:ascii="Times New Roman" w:hAnsi="Times New Roman" w:eastAsia="宋体"/>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50">
    <w:name w:val="网页型 21"/>
    <w:basedOn w:val="88"/>
    <w:semiHidden/>
    <w:qFormat/>
    <w:uiPriority w:val="0"/>
    <w:pPr>
      <w:widowControl w:val="0"/>
      <w:jc w:val="both"/>
    </w:pPr>
    <w:rPr>
      <w:rFonts w:ascii="Times New Roman" w:hAnsi="Times New Roman" w:eastAsia="宋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751">
    <w:name w:val="竖列型 11"/>
    <w:basedOn w:val="88"/>
    <w:semiHidden/>
    <w:qFormat/>
    <w:uiPriority w:val="0"/>
    <w:pPr>
      <w:widowControl w:val="0"/>
      <w:jc w:val="both"/>
    </w:pPr>
    <w:rPr>
      <w:rFonts w:ascii="Times New Roman" w:hAnsi="Times New Roman" w:eastAsia="宋体"/>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double" w:color="000000" w:sz="6" w:space="0"/>
          <w:bottom w:val="nil"/>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52">
    <w:name w:val="竖列型 31"/>
    <w:basedOn w:val="88"/>
    <w:semiHidden/>
    <w:qFormat/>
    <w:uiPriority w:val="0"/>
    <w:pPr>
      <w:widowControl w:val="0"/>
      <w:jc w:val="both"/>
    </w:pPr>
    <w:rPr>
      <w:rFonts w:ascii="Times New Roman" w:hAnsi="Times New Roman" w:eastAsia="宋体"/>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753">
    <w:name w:val="表三维效果 31"/>
    <w:basedOn w:val="88"/>
    <w:semiHidden/>
    <w:qFormat/>
    <w:uiPriority w:val="0"/>
    <w:pPr>
      <w:widowControl w:val="0"/>
      <w:jc w:val="both"/>
    </w:pPr>
    <w:rPr>
      <w:rFonts w:ascii="Times New Roman" w:hAnsi="Times New Roman" w:eastAsia="宋体"/>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single" w:color="FFFFFF" w:sz="6" w:space="0"/>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54">
    <w:name w:val="精巧型 11"/>
    <w:basedOn w:val="88"/>
    <w:semiHidden/>
    <w:qFormat/>
    <w:uiPriority w:val="0"/>
    <w:pPr>
      <w:widowControl w:val="0"/>
      <w:jc w:val="both"/>
    </w:pPr>
    <w:rPr>
      <w:rFonts w:ascii="Times New Roman" w:hAnsi="Times New Roman" w:eastAsia="宋体"/>
    </w:rPr>
    <w:tblStylePr w:type="firstRow">
      <w:tcPr>
        <w:tcBorders>
          <w:top w:val="single" w:color="000000" w:sz="6" w:space="0"/>
          <w:left w:val="single" w:color="000000" w:sz="12" w:space="0"/>
          <w:bottom w:val="nil"/>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nil"/>
          <w:bottom w:val="single" w:color="000000" w:sz="12" w:space="0"/>
          <w:right w:val="nil"/>
          <w:insideH w:val="nil"/>
          <w:insideV w:val="nil"/>
          <w:tl2br w:val="nil"/>
          <w:tr2bl w:val="nil"/>
        </w:tcBorders>
      </w:tcPr>
    </w:tblStylePr>
    <w:tblStylePr w:type="band1Horz">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55">
    <w:name w:val="网格型 11"/>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56">
    <w:name w:val="古典型 11"/>
    <w:basedOn w:val="88"/>
    <w:semiHidden/>
    <w:qFormat/>
    <w:uiPriority w:val="0"/>
    <w:pPr>
      <w:widowControl w:val="0"/>
      <w:jc w:val="both"/>
    </w:pPr>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57">
    <w:name w:val="网格型 41"/>
    <w:basedOn w:val="88"/>
    <w:semiHidden/>
    <w:qFormat/>
    <w:uiPriority w:val="0"/>
    <w:pPr>
      <w:widowControl w:val="0"/>
      <w:jc w:val="both"/>
    </w:pPr>
    <w:rPr>
      <w:rFonts w:ascii="Times New Roman" w:hAnsi="Times New Roman" w:eastAsia="宋体"/>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758">
    <w:name w:val="表三维效果 11"/>
    <w:basedOn w:val="88"/>
    <w:semiHidden/>
    <w:qFormat/>
    <w:uiPriority w:val="0"/>
    <w:pPr>
      <w:widowControl w:val="0"/>
      <w:jc w:val="both"/>
    </w:pPr>
    <w:rPr>
      <w:rFonts w:ascii="Times New Roman" w:hAnsi="Times New Roman" w:eastAsia="宋体"/>
    </w:rPr>
    <w:tcPr>
      <w:shd w:val="solid" w:color="C0C0C0" w:fill="FFFFFF"/>
    </w:tcPr>
    <w:tblStylePr w:type="firstRow">
      <w:rPr>
        <w:b/>
        <w:bCs/>
        <w:color w:val="800080"/>
      </w:rPr>
      <w:tcPr>
        <w:tcBorders>
          <w:top w:val="nil"/>
          <w:left w:val="single" w:color="808080" w:sz="6" w:space="0"/>
          <w:bottom w:val="nil"/>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nil"/>
          <w:bottom w:val="single" w:color="FFFFFF" w:sz="6"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759">
    <w:name w:val="竖列型 41"/>
    <w:basedOn w:val="88"/>
    <w:semiHidden/>
    <w:qFormat/>
    <w:uiPriority w:val="0"/>
    <w:pPr>
      <w:widowControl w:val="0"/>
      <w:jc w:val="both"/>
    </w:pPr>
    <w:rPr>
      <w:rFonts w:ascii="Times New Roman" w:hAnsi="Times New Roman" w:eastAsia="宋体"/>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760">
    <w:name w:val="流行型1"/>
    <w:basedOn w:val="88"/>
    <w:semiHidden/>
    <w:qFormat/>
    <w:uiPriority w:val="0"/>
    <w:pPr>
      <w:widowControl w:val="0"/>
      <w:jc w:val="both"/>
    </w:pPr>
    <w:rPr>
      <w:rFonts w:ascii="Times New Roman" w:hAnsi="Times New Roman" w:eastAsia="宋体"/>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761">
    <w:name w:val="简明型 31"/>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762">
    <w:name w:val="列表型 31"/>
    <w:basedOn w:val="88"/>
    <w:semiHidden/>
    <w:qFormat/>
    <w:uiPriority w:val="0"/>
    <w:pPr>
      <w:widowControl w:val="0"/>
      <w:jc w:val="both"/>
    </w:pPr>
    <w:rPr>
      <w:rFonts w:ascii="Times New Roman" w:hAnsi="Times New Roman" w:eastAsia="宋体"/>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single" w:color="000000" w:sz="12" w:space="0"/>
          <w:bottom w:val="nil"/>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763">
    <w:name w:val="网格型 21"/>
    <w:basedOn w:val="88"/>
    <w:semiHidden/>
    <w:qFormat/>
    <w:uiPriority w:val="0"/>
    <w:pPr>
      <w:widowControl w:val="0"/>
      <w:jc w:val="both"/>
    </w:pPr>
    <w:rPr>
      <w:rFonts w:ascii="Times New Roman" w:hAnsi="Times New Roman" w:eastAsia="宋体"/>
    </w:r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764">
    <w:name w:val="竖列型 51"/>
    <w:basedOn w:val="88"/>
    <w:semiHidden/>
    <w:qFormat/>
    <w:uiPriority w:val="0"/>
    <w:pPr>
      <w:widowControl w:val="0"/>
      <w:jc w:val="both"/>
    </w:pPr>
    <w:rPr>
      <w:rFonts w:ascii="Times New Roman" w:hAnsi="Times New Roman" w:eastAsia="宋体"/>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single" w:color="808080" w:sz="6" w:space="0"/>
          <w:bottom w:val="nil"/>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765">
    <w:name w:val="精巧型 21"/>
    <w:basedOn w:val="88"/>
    <w:semiHidden/>
    <w:qFormat/>
    <w:uiPriority w:val="0"/>
    <w:pPr>
      <w:widowControl w:val="0"/>
      <w:jc w:val="both"/>
    </w:pPr>
    <w:rPr>
      <w:rFonts w:ascii="Times New Roman" w:hAnsi="Times New Roman" w:eastAsia="宋体"/>
    </w:rPr>
    <w:tblPr>
      <w:tblBorders>
        <w:left w:val="single" w:color="000000" w:sz="6" w:space="0"/>
        <w:right w:val="single" w:color="000000" w:sz="6" w:space="0"/>
      </w:tblBorders>
    </w:tblPr>
    <w:tblStylePr w:type="firstRow">
      <w:tcPr>
        <w:tcBorders>
          <w:top w:val="nil"/>
          <w:left w:val="single" w:color="000000" w:sz="12" w:space="0"/>
          <w:bottom w:val="nil"/>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766">
    <w:name w:val="网格型 61"/>
    <w:basedOn w:val="88"/>
    <w:semiHidden/>
    <w:qFormat/>
    <w:uiPriority w:val="0"/>
    <w:pPr>
      <w:widowControl w:val="0"/>
      <w:jc w:val="both"/>
    </w:pPr>
    <w:rPr>
      <w:rFonts w:ascii="Times New Roman" w:hAnsi="Times New Roman" w:eastAsia="宋体"/>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single" w:color="000000" w:sz="6" w:space="0"/>
          <w:bottom w:val="nil"/>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67">
    <w:name w:val="网格型 31"/>
    <w:basedOn w:val="88"/>
    <w:semiHidden/>
    <w:qFormat/>
    <w:uiPriority w:val="0"/>
    <w:pPr>
      <w:widowControl w:val="0"/>
      <w:jc w:val="both"/>
    </w:pPr>
    <w:rPr>
      <w:rFonts w:ascii="Times New Roman" w:hAnsi="Times New Roman" w:eastAsia="宋体"/>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68">
    <w:name w:val="古典型 31"/>
    <w:basedOn w:val="88"/>
    <w:semiHidden/>
    <w:qFormat/>
    <w:uiPriority w:val="0"/>
    <w:pPr>
      <w:widowControl w:val="0"/>
      <w:jc w:val="both"/>
    </w:pPr>
    <w:rPr>
      <w:rFonts w:ascii="Times New Roman" w:hAnsi="Times New Roman" w:eastAsia="宋体"/>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769">
    <w:name w:val="彩色型 21"/>
    <w:basedOn w:val="88"/>
    <w:semiHidden/>
    <w:qFormat/>
    <w:uiPriority w:val="0"/>
    <w:pPr>
      <w:widowControl w:val="0"/>
      <w:jc w:val="both"/>
    </w:pPr>
    <w:rPr>
      <w:rFonts w:ascii="Times New Roman" w:hAnsi="Times New Roman" w:eastAsia="宋体"/>
    </w:rPr>
    <w:tblPr>
      <w:tblBorders>
        <w:bottom w:val="single" w:color="000000" w:sz="12" w:space="0"/>
      </w:tblBorders>
    </w:tblPr>
    <w:tcPr>
      <w:shd w:val="pct20" w:color="FFFF00" w:fill="FFFFFF"/>
    </w:tcPr>
    <w:tblStylePr w:type="firstRow">
      <w:rPr>
        <w:b/>
        <w:bCs/>
        <w:i/>
        <w:iCs/>
        <w:color w:val="FFFFFF"/>
      </w:r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770">
    <w:name w:val="网页型 31"/>
    <w:basedOn w:val="88"/>
    <w:semiHidden/>
    <w:qFormat/>
    <w:uiPriority w:val="0"/>
    <w:pPr>
      <w:widowControl w:val="0"/>
      <w:jc w:val="both"/>
    </w:pPr>
    <w:rPr>
      <w:rFonts w:ascii="Times New Roman" w:hAnsi="Times New Roman" w:eastAsia="宋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771">
    <w:name w:val="列表型 61"/>
    <w:basedOn w:val="88"/>
    <w:semiHidden/>
    <w:qFormat/>
    <w:uiPriority w:val="0"/>
    <w:pPr>
      <w:widowControl w:val="0"/>
      <w:jc w:val="both"/>
    </w:pPr>
    <w:rPr>
      <w:rFonts w:ascii="Times New Roman" w:hAnsi="Times New Roman" w:eastAsia="宋体"/>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single" w:color="000000" w:sz="12" w:space="0"/>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772">
    <w:name w:val="彩色型 11"/>
    <w:basedOn w:val="88"/>
    <w:semiHidden/>
    <w:qFormat/>
    <w:uiPriority w:val="0"/>
    <w:pPr>
      <w:widowControl w:val="0"/>
      <w:jc w:val="both"/>
    </w:pPr>
    <w:rPr>
      <w:rFonts w:ascii="Times New Roman" w:hAnsi="Times New Roman" w:eastAsia="宋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773">
    <w:name w:val="列表型 11"/>
    <w:basedOn w:val="88"/>
    <w:semiHidden/>
    <w:qFormat/>
    <w:uiPriority w:val="0"/>
    <w:pPr>
      <w:widowControl w:val="0"/>
      <w:jc w:val="both"/>
    </w:pPr>
    <w:rPr>
      <w:rFonts w:ascii="Times New Roman" w:hAnsi="Times New Roman" w:eastAsia="宋体"/>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single" w:color="000000" w:sz="6" w:space="0"/>
          <w:bottom w:val="nil"/>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paragraph" w:customStyle="1" w:styleId="774">
    <w:name w:val="Body Text Indent 21"/>
    <w:basedOn w:val="1"/>
    <w:next w:val="57"/>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customStyle="1" w:styleId="775">
    <w:name w:val="列出段落1"/>
    <w:basedOn w:val="1"/>
    <w:qFormat/>
    <w:uiPriority w:val="0"/>
    <w:pPr>
      <w:widowControl w:val="0"/>
      <w:spacing w:line="240" w:lineRule="auto"/>
      <w:ind w:firstLine="420" w:firstLineChars="200"/>
      <w:jc w:val="both"/>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HWTIG</Company>
  <Pages>83</Pages>
  <Words>33993</Words>
  <Characters>37501</Characters>
  <Lines>283</Lines>
  <Paragraphs>79</Paragraphs>
  <TotalTime>12</TotalTime>
  <ScaleCrop>false</ScaleCrop>
  <LinksUpToDate>false</LinksUpToDate>
  <CharactersWithSpaces>39965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2021-06-26T07:37:00Z</dcterms:created>
  <dc:creator>袁静</dc:creator>
  <cp:lastModifiedBy>蔡艳</cp:lastModifiedBy>
  <cp:lastPrinted>2024-04-23T07:05:00Z</cp:lastPrinted>
  <dcterms:modified xsi:type="dcterms:W3CDTF">2024-07-04T05:43:12Z</dcterms:modified>
  <dc:title>中华人民共和国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0C1F3A46335F43878699BC0DF76B20C2</vt:lpwstr>
  </property>
  <property fmtid="{D5CDD505-2E9C-101B-9397-08002B2CF9AE}" pid="4" name="KSOSaveFontToCloudKey">
    <vt:lpwstr>245441670_cloud</vt:lpwstr>
  </property>
</Properties>
</file>